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5F273" w14:textId="58088243" w:rsidR="00AC5198" w:rsidRDefault="00AC5198" w:rsidP="00AC5198">
      <w:pPr>
        <w:rPr>
          <w:b/>
          <w:sz w:val="24"/>
          <w:szCs w:val="24"/>
        </w:rPr>
      </w:pPr>
      <w:r w:rsidRPr="00B944CA">
        <w:rPr>
          <w:b/>
          <w:sz w:val="24"/>
          <w:szCs w:val="24"/>
        </w:rPr>
        <w:t>Bewer</w:t>
      </w:r>
      <w:r w:rsidR="00C865C3" w:rsidRPr="00B944CA">
        <w:rPr>
          <w:b/>
          <w:sz w:val="24"/>
          <w:szCs w:val="24"/>
        </w:rPr>
        <w:t xml:space="preserve">bung als Betreuungsperson in der </w:t>
      </w:r>
      <w:r w:rsidRPr="00B944CA">
        <w:rPr>
          <w:b/>
          <w:sz w:val="24"/>
          <w:szCs w:val="24"/>
        </w:rPr>
        <w:t>Tagesfamilienbetreuung</w:t>
      </w:r>
      <w:r w:rsidR="00B944CA" w:rsidRPr="00B944CA">
        <w:rPr>
          <w:b/>
          <w:sz w:val="24"/>
          <w:szCs w:val="24"/>
        </w:rPr>
        <w:tab/>
      </w:r>
    </w:p>
    <w:p w14:paraId="23F738DF" w14:textId="77777777" w:rsidR="003C0BE2" w:rsidRPr="00B944CA" w:rsidRDefault="003C0BE2" w:rsidP="004B6D3E">
      <w:pPr>
        <w:jc w:val="center"/>
        <w:rPr>
          <w:b/>
          <w:sz w:val="24"/>
          <w:szCs w:val="24"/>
        </w:rPr>
      </w:pPr>
    </w:p>
    <w:p w14:paraId="597A1BB4" w14:textId="77777777" w:rsidR="00B944CA" w:rsidRPr="008270AA" w:rsidRDefault="00B944CA" w:rsidP="00AC5198">
      <w:pPr>
        <w:rPr>
          <w:sz w:val="22"/>
          <w:szCs w:val="22"/>
        </w:rPr>
      </w:pP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766"/>
        <w:gridCol w:w="2859"/>
      </w:tblGrid>
      <w:tr w:rsidR="00AC5198" w:rsidRPr="007054D9" w14:paraId="4573D572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3F7" w14:textId="77777777" w:rsidR="00AC5198" w:rsidRPr="007054D9" w:rsidRDefault="00AC5198" w:rsidP="001331F1">
            <w:pPr>
              <w:rPr>
                <w:rFonts w:cs="Arial"/>
                <w:i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DA92" w14:textId="77777777" w:rsidR="00AC5198" w:rsidRPr="00ED4A8F" w:rsidRDefault="00AC5198" w:rsidP="001331F1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ED4A8F">
              <w:rPr>
                <w:rFonts w:cs="Arial"/>
                <w:b/>
                <w:sz w:val="24"/>
                <w:szCs w:val="24"/>
              </w:rPr>
              <w:t>Betreuungsperson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CE397" w14:textId="0A68F56C" w:rsidR="00AC5198" w:rsidRPr="00E95ED1" w:rsidRDefault="0058708C" w:rsidP="00E95ED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4"/>
                <w:szCs w:val="24"/>
              </w:rPr>
              <w:t>Partner/in</w:t>
            </w:r>
          </w:p>
        </w:tc>
      </w:tr>
      <w:tr w:rsidR="00AC5198" w:rsidRPr="00A11989" w14:paraId="2994E738" w14:textId="77777777" w:rsidTr="002A6397">
        <w:trPr>
          <w:cantSplit/>
          <w:trHeight w:val="68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5C18" w14:textId="0D86792F" w:rsidR="0047009B" w:rsidRPr="00E82EBB" w:rsidRDefault="0047009B" w:rsidP="001331F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und Vorname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E7A1" w14:textId="0260DEAF" w:rsidR="00AC5198" w:rsidRPr="00E82EBB" w:rsidRDefault="00AD601C" w:rsidP="00AD601C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E14E7" w14:textId="7AE3B4F8" w:rsidR="00AD601C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AC5198" w:rsidRPr="00A11989" w14:paraId="041CB837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837" w14:textId="77777777" w:rsidR="00AC5198" w:rsidRPr="00E82EBB" w:rsidRDefault="00AC5198" w:rsidP="001331F1">
            <w:pPr>
              <w:rPr>
                <w:rFonts w:cs="Arial"/>
                <w:sz w:val="22"/>
                <w:szCs w:val="22"/>
              </w:rPr>
            </w:pPr>
            <w:r w:rsidRPr="00E82EBB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95E3" w14:textId="6D12F417" w:rsidR="00AC5198" w:rsidRPr="00E82EBB" w:rsidRDefault="00AC5198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E82EBB"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E82EB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82EBB">
              <w:rPr>
                <w:rFonts w:cs="Arial"/>
                <w:sz w:val="22"/>
                <w:szCs w:val="22"/>
              </w:rPr>
            </w:r>
            <w:r w:rsidRPr="00E82EBB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E82EBB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0E84C" w14:textId="085719AE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C5198" w:rsidRPr="00A11989" w14:paraId="4093C058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871" w14:textId="77777777" w:rsidR="00AC5198" w:rsidRDefault="00AC5198" w:rsidP="009F34F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Adresse</w:t>
            </w:r>
          </w:p>
          <w:p w14:paraId="34A68F0F" w14:textId="1D22BBB6" w:rsidR="009F34F5" w:rsidRPr="00E82EBB" w:rsidRDefault="009F34F5" w:rsidP="009F34F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48A3" w14:textId="70699269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C6D8E" w14:textId="2790F7CF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C5198" w:rsidRPr="00A11989" w14:paraId="5DAC3D86" w14:textId="77777777" w:rsidTr="002A6397">
        <w:trPr>
          <w:cantSplit/>
          <w:trHeight w:hRule="exact" w:val="68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F0D" w14:textId="2EC7CDCD" w:rsidR="009F34F5" w:rsidRDefault="009F34F5" w:rsidP="001331F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 / Mobile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C7BF" w14:textId="16DE7CE1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3D2D7" w14:textId="0378625C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C5198" w:rsidRPr="00A11989" w14:paraId="47C0B007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918" w14:textId="77777777" w:rsidR="00AC5198" w:rsidRDefault="00AC5198" w:rsidP="001331F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Mail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E501" w14:textId="049D053C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" w:name="Text7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2D75" w14:textId="6920557C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" w:name="Text7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AC5198" w:rsidRPr="00A11989" w14:paraId="4DDC8E9A" w14:textId="77777777" w:rsidTr="002A6397">
        <w:trPr>
          <w:cantSplit/>
          <w:trHeight w:val="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42B" w14:textId="77777777" w:rsidR="00AC5198" w:rsidRPr="00E82EBB" w:rsidRDefault="00AC5198" w:rsidP="001331F1">
            <w:pPr>
              <w:spacing w:before="40"/>
              <w:rPr>
                <w:rFonts w:cs="Arial"/>
                <w:sz w:val="22"/>
                <w:szCs w:val="22"/>
              </w:rPr>
            </w:pPr>
            <w:r w:rsidRPr="00E82EBB">
              <w:rPr>
                <w:rFonts w:cs="Arial"/>
                <w:sz w:val="22"/>
                <w:szCs w:val="22"/>
              </w:rPr>
              <w:t>Bürgerort/Heimatstaat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55B3" w14:textId="7D38BC4E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" w:name="Text7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A0D3" w14:textId="7207DDBD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" w:name="Text8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AC5198" w:rsidRPr="00A11989" w14:paraId="417B2A01" w14:textId="77777777" w:rsidTr="002A6397">
        <w:trPr>
          <w:cantSplit/>
          <w:trHeight w:val="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C85" w14:textId="77777777" w:rsidR="00AC5198" w:rsidRPr="00E82EBB" w:rsidRDefault="00AC5198" w:rsidP="001331F1">
            <w:pPr>
              <w:spacing w:before="40"/>
              <w:rPr>
                <w:rFonts w:cs="Arial"/>
                <w:sz w:val="22"/>
                <w:szCs w:val="22"/>
              </w:rPr>
            </w:pPr>
            <w:r w:rsidRPr="00E82EBB">
              <w:rPr>
                <w:rFonts w:cs="Arial"/>
                <w:sz w:val="22"/>
                <w:szCs w:val="22"/>
              </w:rPr>
              <w:t>Wenn keine CH-Nationalität, welche Aufenthaltsbewilligung?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B43D" w14:textId="3483B185" w:rsidR="00AC5198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  <w:p w14:paraId="171F4B4C" w14:textId="77777777" w:rsidR="00AC5198" w:rsidRPr="00E82EBB" w:rsidRDefault="00AC5198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872DC" w14:textId="5D061109" w:rsidR="00AC5198" w:rsidRPr="00E82EBB" w:rsidRDefault="00AD601C" w:rsidP="00AD601C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3" w:name="Text9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AC5198" w:rsidRPr="00A11989" w14:paraId="17338BB5" w14:textId="77777777" w:rsidTr="002A6397">
        <w:trPr>
          <w:cantSplit/>
          <w:trHeight w:val="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82A" w14:textId="77777777" w:rsidR="00AC5198" w:rsidRPr="00E82EBB" w:rsidRDefault="00AC5198" w:rsidP="001331F1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Muttersprache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7E5B" w14:textId="6B823504" w:rsidR="00AC5198" w:rsidRPr="009F34F5" w:rsidRDefault="00AD601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" w:name="Text9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42B72" w14:textId="6ABD6EDE" w:rsidR="00AC5198" w:rsidRPr="00E82EBB" w:rsidRDefault="00AD601C" w:rsidP="001331F1">
            <w:pPr>
              <w:spacing w:before="40" w:after="40"/>
              <w:rPr>
                <w:rFonts w:cs="Arial"/>
                <w:sz w:val="22"/>
                <w:szCs w:val="22"/>
                <w:highlight w:val="lightGray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5" w:name="Text9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AC5198" w:rsidRPr="00A11989" w14:paraId="2E77174A" w14:textId="77777777" w:rsidTr="002A6397">
        <w:trPr>
          <w:cantSplit/>
          <w:trHeight w:val="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9AF" w14:textId="77777777" w:rsidR="00AC5198" w:rsidRDefault="00AC5198" w:rsidP="001331F1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Wenn Deutsch nicht Ihre Muttersprache ist, bitte Niveau in Deutsch angeben</w:t>
            </w:r>
          </w:p>
          <w:p w14:paraId="5F7A2AA0" w14:textId="0C537181" w:rsidR="00AC5198" w:rsidRDefault="002E52B4" w:rsidP="001331F1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(z.B. B2</w:t>
            </w:r>
            <w:r w:rsidR="00AC519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23F9" w14:textId="3825FA62" w:rsidR="00AC5198" w:rsidRDefault="00C405F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6" w:name="Text9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8C7E38">
              <w:rPr>
                <w:rFonts w:cs="Arial"/>
                <w:sz w:val="22"/>
                <w:szCs w:val="22"/>
              </w:rPr>
              <w:t> </w:t>
            </w:r>
            <w:r w:rsidR="008C7E38">
              <w:rPr>
                <w:rFonts w:cs="Arial"/>
                <w:sz w:val="22"/>
                <w:szCs w:val="22"/>
              </w:rPr>
              <w:t> </w:t>
            </w:r>
            <w:r w:rsidR="008C7E38">
              <w:rPr>
                <w:rFonts w:cs="Arial"/>
                <w:sz w:val="22"/>
                <w:szCs w:val="22"/>
              </w:rPr>
              <w:t> </w:t>
            </w:r>
            <w:r w:rsidR="008C7E38">
              <w:rPr>
                <w:rFonts w:cs="Arial"/>
                <w:sz w:val="22"/>
                <w:szCs w:val="22"/>
              </w:rPr>
              <w:t> </w:t>
            </w:r>
            <w:r w:rsidR="008C7E38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14:paraId="6EEAFE37" w14:textId="77777777" w:rsidR="00AC5198" w:rsidRPr="00E82EBB" w:rsidRDefault="00AC5198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78070" w14:textId="6D121639" w:rsidR="00AC5198" w:rsidRPr="00E82EBB" w:rsidRDefault="00C405F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" w:name="Text9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AC5198" w:rsidRPr="00A11989" w14:paraId="677D8042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877" w14:textId="77777777" w:rsidR="00AC5198" w:rsidRDefault="00AC5198" w:rsidP="001331F1">
            <w:pPr>
              <w:spacing w:before="40"/>
              <w:rPr>
                <w:rFonts w:cs="Arial"/>
                <w:sz w:val="22"/>
                <w:szCs w:val="22"/>
              </w:rPr>
            </w:pPr>
            <w:r w:rsidRPr="00E82EBB">
              <w:rPr>
                <w:rFonts w:cs="Arial"/>
                <w:sz w:val="22"/>
                <w:szCs w:val="22"/>
              </w:rPr>
              <w:t>Zivilstand</w:t>
            </w:r>
          </w:p>
          <w:p w14:paraId="0E534846" w14:textId="3206129D" w:rsidR="00A94EC8" w:rsidRPr="00E82EBB" w:rsidRDefault="00A94EC8" w:rsidP="001331F1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 seit wann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9E90" w14:textId="0B24EAB4" w:rsidR="00AC5198" w:rsidRPr="00E82EBB" w:rsidRDefault="009A51E2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" w:name="Text9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8DC05" w14:textId="53074102" w:rsidR="00AC5198" w:rsidRPr="00E82EBB" w:rsidRDefault="009A51E2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" w:name="Text9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="00A94EC8">
              <w:rPr>
                <w:rFonts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 w:rsidR="00A94EC8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94EC8">
              <w:rPr>
                <w:rFonts w:cs="Arial"/>
                <w:sz w:val="22"/>
                <w:szCs w:val="22"/>
              </w:rPr>
            </w:r>
            <w:r w:rsidR="00A94EC8">
              <w:rPr>
                <w:rFonts w:cs="Arial"/>
                <w:sz w:val="22"/>
                <w:szCs w:val="22"/>
              </w:rPr>
              <w:fldChar w:fldCharType="separate"/>
            </w:r>
            <w:r w:rsidR="00A94EC8">
              <w:rPr>
                <w:rFonts w:cs="Arial"/>
                <w:noProof/>
                <w:sz w:val="22"/>
                <w:szCs w:val="22"/>
              </w:rPr>
              <w:t> </w:t>
            </w:r>
            <w:r w:rsidR="00A94EC8">
              <w:rPr>
                <w:rFonts w:cs="Arial"/>
                <w:noProof/>
                <w:sz w:val="22"/>
                <w:szCs w:val="22"/>
              </w:rPr>
              <w:t> </w:t>
            </w:r>
            <w:r w:rsidR="00A94EC8">
              <w:rPr>
                <w:rFonts w:cs="Arial"/>
                <w:noProof/>
                <w:sz w:val="22"/>
                <w:szCs w:val="22"/>
              </w:rPr>
              <w:t> </w:t>
            </w:r>
            <w:r w:rsidR="00A94EC8">
              <w:rPr>
                <w:rFonts w:cs="Arial"/>
                <w:noProof/>
                <w:sz w:val="22"/>
                <w:szCs w:val="22"/>
              </w:rPr>
              <w:t> </w:t>
            </w:r>
            <w:r w:rsidR="00A94EC8">
              <w:rPr>
                <w:rFonts w:cs="Arial"/>
                <w:noProof/>
                <w:sz w:val="22"/>
                <w:szCs w:val="22"/>
              </w:rPr>
              <w:t> </w:t>
            </w:r>
            <w:r w:rsidR="00A94EC8">
              <w:rPr>
                <w:rFonts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AC5198" w:rsidRPr="00A11989" w14:paraId="37CFC4E5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5F3" w14:textId="63950094" w:rsidR="00AC5198" w:rsidRPr="002A6397" w:rsidRDefault="00AC5198" w:rsidP="002A6397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Religion / </w:t>
            </w:r>
            <w:r w:rsidRPr="00E82EBB">
              <w:rPr>
                <w:rFonts w:cs="Arial"/>
                <w:sz w:val="22"/>
                <w:szCs w:val="22"/>
              </w:rPr>
              <w:t>Konfession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4277" w14:textId="224CC413" w:rsidR="00AC5198" w:rsidRPr="00E82EBB" w:rsidRDefault="00AC5198" w:rsidP="00946CF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ACAA4" w14:textId="77777777" w:rsidR="00AC5198" w:rsidRDefault="00AC5198" w:rsidP="001331F1">
            <w:pPr>
              <w:rPr>
                <w:rFonts w:cs="Arial"/>
                <w:sz w:val="22"/>
                <w:szCs w:val="22"/>
              </w:rPr>
            </w:pPr>
          </w:p>
          <w:p w14:paraId="6CACAF58" w14:textId="061187B9" w:rsidR="00AC5198" w:rsidRPr="00297FCE" w:rsidRDefault="009A51E2" w:rsidP="001331F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1" w:name="Text10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AC5198" w:rsidRPr="00A11989" w14:paraId="7E648631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DD5" w14:textId="77777777" w:rsidR="00AC5198" w:rsidRPr="00E82EBB" w:rsidRDefault="00AC5198" w:rsidP="001331F1">
            <w:pPr>
              <w:tabs>
                <w:tab w:val="left" w:pos="720"/>
              </w:tabs>
              <w:spacing w:before="40"/>
              <w:rPr>
                <w:rFonts w:cs="Arial"/>
                <w:sz w:val="22"/>
                <w:szCs w:val="22"/>
              </w:rPr>
            </w:pPr>
            <w:r w:rsidRPr="00E82EBB">
              <w:rPr>
                <w:rFonts w:cs="Arial"/>
                <w:sz w:val="22"/>
                <w:szCs w:val="22"/>
              </w:rPr>
              <w:t>Ausbildung / Beruf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9A41" w14:textId="77777777" w:rsidR="00AC5198" w:rsidRDefault="009A51E2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  <w:p w14:paraId="536273E7" w14:textId="72E479B9" w:rsidR="00946CF6" w:rsidRPr="00E82EBB" w:rsidRDefault="00946CF6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5397" w14:textId="6A43D684" w:rsidR="00AC5198" w:rsidRPr="00E82EBB" w:rsidRDefault="009A51E2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3" w:name="Text10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AC5198" w:rsidRPr="00A11989" w14:paraId="72BCC971" w14:textId="77777777" w:rsidTr="002A6397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C06" w14:textId="62422FBC" w:rsidR="00946CF6" w:rsidRPr="00E82EBB" w:rsidRDefault="00946CF6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Ausserberufliche Erfahrungen (Hobbys, </w:t>
            </w:r>
            <w:r w:rsidR="003F313B">
              <w:rPr>
                <w:rFonts w:cs="Arial"/>
                <w:sz w:val="22"/>
                <w:szCs w:val="22"/>
              </w:rPr>
              <w:t>Interessen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A7A3" w14:textId="3B5F57A6" w:rsidR="00AC5198" w:rsidRPr="00E82EBB" w:rsidRDefault="002F25DC" w:rsidP="001331F1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4" w:name="Text13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946CF6" w:rsidRPr="00E82EBB" w14:paraId="1A8088E9" w14:textId="77777777" w:rsidTr="009F34F5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58A" w14:textId="77777777" w:rsidR="00946CF6" w:rsidRDefault="00946CF6" w:rsidP="00946CF6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Beziehen Sie Leistungen</w:t>
            </w:r>
          </w:p>
          <w:p w14:paraId="03A32A55" w14:textId="77777777" w:rsidR="00946CF6" w:rsidRDefault="00946CF6" w:rsidP="00946CF6">
            <w:pPr>
              <w:tabs>
                <w:tab w:val="left" w:pos="720"/>
              </w:tabs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der Sozialversicherungen?</w:t>
            </w:r>
          </w:p>
          <w:p w14:paraId="5FAEC5A7" w14:textId="49803A6B" w:rsidR="00946CF6" w:rsidRPr="00E82EBB" w:rsidRDefault="00946CF6" w:rsidP="00946CF6">
            <w:pPr>
              <w:tabs>
                <w:tab w:val="left" w:pos="720"/>
              </w:tabs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(IV, AHV, ALV)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19133" w14:textId="77777777" w:rsidR="00946CF6" w:rsidRDefault="00946CF6" w:rsidP="0010340E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3E8C4332" w14:textId="77777777" w:rsidR="00946CF6" w:rsidRPr="00E82EBB" w:rsidRDefault="00946CF6" w:rsidP="0010340E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A9DB2" w14:textId="77777777" w:rsidR="00946CF6" w:rsidRPr="00E82EBB" w:rsidRDefault="00946CF6" w:rsidP="0010340E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B367B8" w14:textId="77777777" w:rsidR="00946CF6" w:rsidRDefault="00946CF6" w:rsidP="00AC5198">
      <w:pPr>
        <w:rPr>
          <w:rFonts w:cs="Arial"/>
          <w:b/>
          <w:sz w:val="22"/>
          <w:szCs w:val="22"/>
        </w:rPr>
      </w:pPr>
    </w:p>
    <w:p w14:paraId="0D34244D" w14:textId="77777777" w:rsidR="003C0BE2" w:rsidRDefault="003C0BE2" w:rsidP="00AC5198">
      <w:pPr>
        <w:rPr>
          <w:rFonts w:cs="Arial"/>
          <w:b/>
          <w:sz w:val="22"/>
          <w:szCs w:val="22"/>
        </w:rPr>
      </w:pPr>
    </w:p>
    <w:p w14:paraId="24615ABE" w14:textId="77777777" w:rsidR="003C0BE2" w:rsidRDefault="003C0BE2" w:rsidP="00AC5198">
      <w:pPr>
        <w:rPr>
          <w:rFonts w:cs="Arial"/>
          <w:b/>
          <w:sz w:val="22"/>
          <w:szCs w:val="22"/>
        </w:rPr>
      </w:pPr>
    </w:p>
    <w:p w14:paraId="45E2EA6A" w14:textId="77777777" w:rsidR="003C0BE2" w:rsidRDefault="003C0BE2" w:rsidP="00AC5198">
      <w:pPr>
        <w:rPr>
          <w:rFonts w:cs="Arial"/>
          <w:b/>
          <w:sz w:val="22"/>
          <w:szCs w:val="22"/>
        </w:rPr>
      </w:pPr>
    </w:p>
    <w:p w14:paraId="2D47B19C" w14:textId="77777777" w:rsidR="003C0BE2" w:rsidRDefault="003C0BE2" w:rsidP="00AC5198">
      <w:pPr>
        <w:rPr>
          <w:rFonts w:cs="Arial"/>
          <w:b/>
          <w:sz w:val="22"/>
          <w:szCs w:val="22"/>
        </w:rPr>
      </w:pPr>
    </w:p>
    <w:p w14:paraId="61556457" w14:textId="77777777" w:rsidR="003C0BE2" w:rsidRDefault="003C0BE2" w:rsidP="00AC5198">
      <w:pPr>
        <w:rPr>
          <w:rFonts w:cs="Arial"/>
          <w:b/>
          <w:sz w:val="22"/>
          <w:szCs w:val="22"/>
        </w:rPr>
      </w:pPr>
    </w:p>
    <w:p w14:paraId="7D004867" w14:textId="77777777" w:rsidR="00675BD5" w:rsidRDefault="00675BD5" w:rsidP="00AC5198">
      <w:pPr>
        <w:rPr>
          <w:rFonts w:cs="Arial"/>
          <w:b/>
          <w:sz w:val="22"/>
          <w:szCs w:val="22"/>
        </w:rPr>
      </w:pPr>
    </w:p>
    <w:p w14:paraId="0EE681D2" w14:textId="77777777" w:rsidR="00675BD5" w:rsidRDefault="00675BD5" w:rsidP="00AC5198">
      <w:pPr>
        <w:rPr>
          <w:rFonts w:cs="Arial"/>
          <w:b/>
          <w:sz w:val="22"/>
          <w:szCs w:val="22"/>
        </w:rPr>
      </w:pPr>
    </w:p>
    <w:p w14:paraId="384937E6" w14:textId="51442BD5" w:rsidR="00AC5198" w:rsidRDefault="008213BA" w:rsidP="00AC5198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Haben Sie eigene Kinder?</w:t>
      </w:r>
    </w:p>
    <w:p w14:paraId="65BD4A20" w14:textId="77777777" w:rsidR="00E37AF7" w:rsidRPr="00AC5198" w:rsidRDefault="00E37AF7" w:rsidP="005D2D64">
      <w:pPr>
        <w:jc w:val="both"/>
      </w:pPr>
    </w:p>
    <w:tbl>
      <w:tblPr>
        <w:tblW w:w="8391" w:type="dxa"/>
        <w:tblInd w:w="139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1"/>
        <w:gridCol w:w="1800"/>
        <w:gridCol w:w="1596"/>
        <w:gridCol w:w="2364"/>
      </w:tblGrid>
      <w:tr w:rsidR="00AC5198" w:rsidRPr="001A6D49" w14:paraId="7E88B94D" w14:textId="77777777" w:rsidTr="002A6397">
        <w:trPr>
          <w:cantSplit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3E3B" w14:textId="60AF8CD4" w:rsidR="00AC5198" w:rsidRPr="001A6D49" w:rsidRDefault="008213BA" w:rsidP="005D2D64">
            <w:pPr>
              <w:spacing w:before="40" w:after="40"/>
              <w:ind w:left="-70" w:firstLine="7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4A48CE" w14:textId="2EB96628" w:rsidR="00AC5198" w:rsidRPr="00FB7818" w:rsidRDefault="008213BA" w:rsidP="005D2D64">
            <w:pPr>
              <w:jc w:val="both"/>
            </w:pPr>
            <w:r w:rsidRPr="00FB7818">
              <w:t>Vorname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EBEB" w14:textId="77777777" w:rsidR="00AC5198" w:rsidRPr="001A6D49" w:rsidRDefault="00AC5198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t>geboren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24B20" w14:textId="77777777" w:rsidR="00AC5198" w:rsidRPr="001A6D49" w:rsidRDefault="00AC5198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t>besondere Betreuungsaspekte</w:t>
            </w:r>
          </w:p>
        </w:tc>
      </w:tr>
      <w:tr w:rsidR="00AC5198" w:rsidRPr="001A6D49" w14:paraId="1F92904B" w14:textId="77777777" w:rsidTr="002A6397">
        <w:trPr>
          <w:cantSplit/>
          <w:trHeight w:val="374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C565" w14:textId="77777777" w:rsidR="00AC5198" w:rsidRPr="001A6D49" w:rsidRDefault="00AC5198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 w:rsidRPr="001A6D4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A6D49">
              <w:rPr>
                <w:rFonts w:cs="Arial"/>
                <w:sz w:val="22"/>
                <w:szCs w:val="22"/>
              </w:rPr>
            </w:r>
            <w:r w:rsidRPr="001A6D49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1A6D49"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693D2" w14:textId="50B7882D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6" w:name="Text8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E137" w14:textId="32C1295F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7" w:name="Text8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9D378" w14:textId="700900B4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8" w:name="Text9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AC5198" w:rsidRPr="001A6D49" w14:paraId="5FAACDD8" w14:textId="77777777" w:rsidTr="00FB7818">
        <w:trPr>
          <w:cantSplit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3DB9" w14:textId="53EBC444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AD00D" w14:textId="0D570197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0" w:name="Text8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6781" w14:textId="5608226C" w:rsidR="00AC5198" w:rsidRPr="001A6D49" w:rsidRDefault="00AC5198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A6D4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A6D49">
              <w:rPr>
                <w:rFonts w:cs="Arial"/>
                <w:sz w:val="22"/>
                <w:szCs w:val="22"/>
              </w:rPr>
            </w:r>
            <w:r w:rsidRPr="001A6D49">
              <w:rPr>
                <w:rFonts w:cs="Arial"/>
                <w:sz w:val="22"/>
                <w:szCs w:val="22"/>
              </w:rPr>
              <w:fldChar w:fldCharType="separate"/>
            </w:r>
            <w:r w:rsidR="00AD601C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1" w:name="Text87"/>
            <w:r w:rsidR="00AD601C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="00AD601C">
              <w:rPr>
                <w:rFonts w:cs="Arial"/>
                <w:noProof/>
                <w:sz w:val="22"/>
                <w:szCs w:val="22"/>
              </w:rPr>
            </w:r>
            <w:r w:rsidR="00AD601C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="00AD601C">
              <w:rPr>
                <w:rFonts w:cs="Arial"/>
                <w:noProof/>
                <w:sz w:val="22"/>
                <w:szCs w:val="22"/>
              </w:rPr>
              <w:t> </w:t>
            </w:r>
            <w:r w:rsidR="00AD601C">
              <w:rPr>
                <w:rFonts w:cs="Arial"/>
                <w:noProof/>
                <w:sz w:val="22"/>
                <w:szCs w:val="22"/>
              </w:rPr>
              <w:t> </w:t>
            </w:r>
            <w:r w:rsidR="00AD601C">
              <w:rPr>
                <w:rFonts w:cs="Arial"/>
                <w:noProof/>
                <w:sz w:val="22"/>
                <w:szCs w:val="22"/>
              </w:rPr>
              <w:t> </w:t>
            </w:r>
            <w:r w:rsidR="00AD601C">
              <w:rPr>
                <w:rFonts w:cs="Arial"/>
                <w:noProof/>
                <w:sz w:val="22"/>
                <w:szCs w:val="22"/>
              </w:rPr>
              <w:t> </w:t>
            </w:r>
            <w:r w:rsidR="00AD601C">
              <w:rPr>
                <w:rFonts w:cs="Arial"/>
                <w:noProof/>
                <w:sz w:val="22"/>
                <w:szCs w:val="22"/>
              </w:rPr>
              <w:t> </w:t>
            </w:r>
            <w:r w:rsidR="00AD601C"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31"/>
            <w:r w:rsidRPr="001A6D4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B7F2D" w14:textId="74466C43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2" w:name="Text8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AC5198" w:rsidRPr="001A6D49" w14:paraId="25F99426" w14:textId="77777777" w:rsidTr="00FB7818">
        <w:trPr>
          <w:cantSplit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B1E8" w14:textId="4881C97F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3" w:name="Text8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0F456" w14:textId="76F131D6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4" w:name="Text8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6607" w14:textId="1D3D80A3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5" w:name="Text8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8EBC4" w14:textId="59676BE4" w:rsidR="00AC5198" w:rsidRPr="001A6D49" w:rsidRDefault="00AD601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6" w:name="Text9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1331F1" w:rsidRPr="001A6D49" w14:paraId="2D109DF2" w14:textId="77777777" w:rsidTr="00FB7818">
        <w:trPr>
          <w:cantSplit/>
          <w:trHeight w:val="290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3664" w14:textId="42BE7466" w:rsidR="001331F1" w:rsidRPr="001A6D49" w:rsidRDefault="002F25D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48A33" w14:textId="53290E19" w:rsidR="001331F1" w:rsidRPr="001A6D49" w:rsidRDefault="002F25D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8" w:name="Text13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8159" w14:textId="1576B1F1" w:rsidR="001331F1" w:rsidRPr="001A6D49" w:rsidRDefault="002F25D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9" w:name="Text13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CFD5C" w14:textId="3A7C6B13" w:rsidR="001331F1" w:rsidRPr="001A6D49" w:rsidRDefault="002F25D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0" w:name="Text13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0D46C2AE" w14:textId="77777777" w:rsidR="00AC5198" w:rsidRPr="008270AA" w:rsidRDefault="00AC5198" w:rsidP="005D2D64">
      <w:pPr>
        <w:jc w:val="both"/>
        <w:rPr>
          <w:rFonts w:cs="Arial"/>
          <w:sz w:val="22"/>
          <w:szCs w:val="22"/>
        </w:rPr>
      </w:pPr>
    </w:p>
    <w:p w14:paraId="6EA740D6" w14:textId="196F1CF1" w:rsidR="00AC5198" w:rsidRPr="001A6D49" w:rsidRDefault="00AC5198" w:rsidP="005D2D64">
      <w:pPr>
        <w:jc w:val="both"/>
        <w:rPr>
          <w:rFonts w:cs="Arial"/>
          <w:b/>
          <w:sz w:val="22"/>
          <w:szCs w:val="22"/>
        </w:rPr>
      </w:pPr>
      <w:r w:rsidRPr="001A6D49">
        <w:rPr>
          <w:rFonts w:cs="Arial"/>
          <w:b/>
          <w:sz w:val="22"/>
          <w:szCs w:val="22"/>
        </w:rPr>
        <w:t>Bestehen oder bestanden Kindessc</w:t>
      </w:r>
      <w:r w:rsidR="005D2D64">
        <w:rPr>
          <w:rFonts w:cs="Arial"/>
          <w:b/>
          <w:sz w:val="22"/>
          <w:szCs w:val="22"/>
        </w:rPr>
        <w:t>hutzmassnahmen für Ihre Kinder/</w:t>
      </w:r>
      <w:r w:rsidR="00354E58">
        <w:rPr>
          <w:rFonts w:cs="Arial"/>
          <w:b/>
          <w:sz w:val="22"/>
          <w:szCs w:val="22"/>
        </w:rPr>
        <w:t>für eines Ihrer Kinder?</w:t>
      </w:r>
    </w:p>
    <w:p w14:paraId="216F315A" w14:textId="087F72DB" w:rsidR="00AC5198" w:rsidRDefault="00AC5198" w:rsidP="005D2D64">
      <w:pPr>
        <w:jc w:val="both"/>
        <w:rPr>
          <w:rFonts w:cs="Arial"/>
          <w:sz w:val="22"/>
          <w:szCs w:val="22"/>
        </w:rPr>
      </w:pPr>
      <w:r w:rsidRPr="001A6D49">
        <w:rPr>
          <w:rFonts w:cs="Arial"/>
          <w:b/>
          <w:sz w:val="22"/>
          <w:szCs w:val="22"/>
        </w:rPr>
        <w:t>Ja</w:t>
      </w:r>
      <w:r w:rsidRPr="001A6D49">
        <w:rPr>
          <w:rFonts w:cs="Arial"/>
          <w:b/>
          <w:sz w:val="22"/>
          <w:szCs w:val="22"/>
        </w:rPr>
        <w:tab/>
      </w:r>
      <w:r w:rsidR="00AD601C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Kontrollkästchen1"/>
      <w:r w:rsidR="00AD601C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AD601C">
        <w:rPr>
          <w:rFonts w:cs="Arial"/>
          <w:sz w:val="22"/>
          <w:szCs w:val="22"/>
        </w:rPr>
        <w:fldChar w:fldCharType="end"/>
      </w:r>
      <w:bookmarkEnd w:id="41"/>
      <w:r w:rsidRPr="001A6D49">
        <w:rPr>
          <w:rFonts w:cs="Arial"/>
          <w:b/>
          <w:sz w:val="22"/>
          <w:szCs w:val="22"/>
        </w:rPr>
        <w:tab/>
      </w:r>
      <w:r w:rsidRPr="001A6D49">
        <w:rPr>
          <w:rFonts w:cs="Arial"/>
          <w:b/>
          <w:sz w:val="22"/>
          <w:szCs w:val="22"/>
        </w:rPr>
        <w:tab/>
        <w:t>Nein</w:t>
      </w:r>
      <w:r w:rsidRPr="001A6D49">
        <w:rPr>
          <w:rFonts w:cs="Arial"/>
          <w:b/>
          <w:sz w:val="22"/>
          <w:szCs w:val="22"/>
        </w:rPr>
        <w:tab/>
      </w:r>
      <w:r w:rsidR="00AD601C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"/>
      <w:r w:rsidR="00AD601C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AD601C">
        <w:rPr>
          <w:rFonts w:cs="Arial"/>
          <w:sz w:val="22"/>
          <w:szCs w:val="22"/>
        </w:rPr>
        <w:fldChar w:fldCharType="end"/>
      </w:r>
      <w:bookmarkEnd w:id="42"/>
    </w:p>
    <w:p w14:paraId="742E5DC2" w14:textId="77777777" w:rsidR="002F25DC" w:rsidRPr="008270AA" w:rsidRDefault="002F25DC" w:rsidP="005D2D64">
      <w:pPr>
        <w:jc w:val="both"/>
        <w:rPr>
          <w:rFonts w:cs="Arial"/>
          <w:sz w:val="22"/>
          <w:szCs w:val="22"/>
        </w:rPr>
      </w:pPr>
    </w:p>
    <w:p w14:paraId="41C51AD8" w14:textId="77777777" w:rsidR="00AC5198" w:rsidRPr="001A6D49" w:rsidRDefault="00AC5198" w:rsidP="005D2D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Wenn ja, welche und für wen?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F25DC" w:rsidRPr="00A11989" w14:paraId="5CC4BC8D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52247C63" w14:textId="742BF6A7" w:rsidR="002F25DC" w:rsidRPr="00A11989" w:rsidRDefault="002F25DC" w:rsidP="005D2D64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3" w:name="Text1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3"/>
          </w:p>
        </w:tc>
      </w:tr>
      <w:tr w:rsidR="002F25DC" w:rsidRPr="00A11989" w14:paraId="5E653A85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02825E38" w14:textId="77777777" w:rsidR="002F25DC" w:rsidRPr="00A11989" w:rsidRDefault="002F25DC" w:rsidP="005D2D64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792DCFB6" w14:textId="77777777" w:rsidR="002F25DC" w:rsidRPr="008270AA" w:rsidRDefault="002F25DC" w:rsidP="005D2D64">
      <w:pPr>
        <w:jc w:val="both"/>
        <w:rPr>
          <w:rFonts w:cs="Arial"/>
          <w:sz w:val="22"/>
          <w:szCs w:val="22"/>
        </w:rPr>
      </w:pPr>
    </w:p>
    <w:p w14:paraId="3050D9BE" w14:textId="6649AC4B" w:rsidR="00AC5198" w:rsidRPr="001A6D49" w:rsidRDefault="00E62110" w:rsidP="005D2D64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Betreuen Sie bereits Tages-</w:t>
      </w:r>
      <w:r w:rsidR="00AC5198" w:rsidRPr="001A6D49">
        <w:rPr>
          <w:rFonts w:cs="Arial"/>
          <w:b/>
          <w:sz w:val="22"/>
          <w:szCs w:val="22"/>
        </w:rPr>
        <w:t xml:space="preserve"> oder Pflegekinder?</w:t>
      </w:r>
    </w:p>
    <w:p w14:paraId="28BE25B1" w14:textId="26C4EB59" w:rsidR="00AC5198" w:rsidRDefault="00AC5198" w:rsidP="005D2D64">
      <w:pPr>
        <w:jc w:val="both"/>
        <w:rPr>
          <w:rFonts w:cs="Arial"/>
          <w:sz w:val="22"/>
          <w:szCs w:val="22"/>
        </w:rPr>
      </w:pPr>
      <w:r w:rsidRPr="001A6D49">
        <w:rPr>
          <w:rFonts w:cs="Arial"/>
          <w:b/>
          <w:sz w:val="22"/>
          <w:szCs w:val="22"/>
        </w:rPr>
        <w:t>Ja</w:t>
      </w:r>
      <w:r w:rsidRPr="001A6D49">
        <w:rPr>
          <w:rFonts w:cs="Arial"/>
          <w:b/>
          <w:sz w:val="22"/>
          <w:szCs w:val="22"/>
        </w:rPr>
        <w:tab/>
      </w:r>
      <w:r w:rsidR="00AD601C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Kontrollkästchen3"/>
      <w:r w:rsidR="00AD601C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AD601C">
        <w:rPr>
          <w:rFonts w:cs="Arial"/>
          <w:sz w:val="22"/>
          <w:szCs w:val="22"/>
        </w:rPr>
        <w:fldChar w:fldCharType="end"/>
      </w:r>
      <w:bookmarkEnd w:id="44"/>
      <w:r w:rsidRPr="001A6D49">
        <w:rPr>
          <w:rFonts w:cs="Arial"/>
          <w:b/>
          <w:sz w:val="22"/>
          <w:szCs w:val="22"/>
        </w:rPr>
        <w:tab/>
      </w:r>
      <w:r w:rsidRPr="001A6D49">
        <w:rPr>
          <w:rFonts w:cs="Arial"/>
          <w:b/>
          <w:sz w:val="22"/>
          <w:szCs w:val="22"/>
        </w:rPr>
        <w:tab/>
        <w:t>Nein</w:t>
      </w:r>
      <w:r w:rsidRPr="001A6D49">
        <w:rPr>
          <w:rFonts w:cs="Arial"/>
          <w:b/>
          <w:sz w:val="22"/>
          <w:szCs w:val="22"/>
        </w:rPr>
        <w:tab/>
      </w:r>
      <w:r w:rsidR="00AD601C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4"/>
      <w:r w:rsidR="00AD601C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AD601C">
        <w:rPr>
          <w:rFonts w:cs="Arial"/>
          <w:sz w:val="22"/>
          <w:szCs w:val="22"/>
        </w:rPr>
        <w:fldChar w:fldCharType="end"/>
      </w:r>
      <w:bookmarkEnd w:id="45"/>
    </w:p>
    <w:p w14:paraId="31CFD3D0" w14:textId="77777777" w:rsidR="002F25DC" w:rsidRPr="008270AA" w:rsidRDefault="002F25DC" w:rsidP="005D2D64">
      <w:pPr>
        <w:jc w:val="both"/>
        <w:rPr>
          <w:rFonts w:cs="Arial"/>
          <w:sz w:val="22"/>
          <w:szCs w:val="22"/>
        </w:rPr>
      </w:pPr>
    </w:p>
    <w:p w14:paraId="21B8BEB6" w14:textId="77777777" w:rsidR="00AC5198" w:rsidRPr="001A6D49" w:rsidRDefault="00AC5198" w:rsidP="005D2D64">
      <w:pPr>
        <w:jc w:val="both"/>
        <w:rPr>
          <w:rFonts w:cs="Arial"/>
          <w:sz w:val="22"/>
          <w:szCs w:val="22"/>
        </w:rPr>
      </w:pPr>
      <w:r w:rsidRPr="001A6D49">
        <w:rPr>
          <w:rFonts w:cs="Arial"/>
          <w:sz w:val="22"/>
          <w:szCs w:val="22"/>
        </w:rPr>
        <w:t>Bemerkungen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F25DC" w:rsidRPr="00A11989" w14:paraId="508EE192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55A25B21" w14:textId="3AF8C1C4" w:rsidR="002F25DC" w:rsidRPr="00A11989" w:rsidRDefault="002F25DC" w:rsidP="005D2D64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46" w:name="Text1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6"/>
          </w:p>
        </w:tc>
      </w:tr>
      <w:tr w:rsidR="002F25DC" w:rsidRPr="00A11989" w14:paraId="3A7A1B7D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14707D0D" w14:textId="77777777" w:rsidR="002F25DC" w:rsidRPr="00A11989" w:rsidRDefault="002F25DC" w:rsidP="005D2D64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0CFDA19E" w14:textId="77777777" w:rsidR="002F25DC" w:rsidRPr="008270AA" w:rsidRDefault="002F25DC" w:rsidP="005D2D64">
      <w:pPr>
        <w:jc w:val="both"/>
        <w:rPr>
          <w:rFonts w:cs="Arial"/>
          <w:sz w:val="22"/>
          <w:szCs w:val="22"/>
        </w:rPr>
      </w:pPr>
    </w:p>
    <w:p w14:paraId="32900EC4" w14:textId="33662EDB" w:rsidR="00AC5198" w:rsidRPr="001A6D49" w:rsidRDefault="002C567A" w:rsidP="005D2D64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Betreuten Sie früher Tages-</w:t>
      </w:r>
      <w:r w:rsidR="00AC5198" w:rsidRPr="001A6D49">
        <w:rPr>
          <w:rFonts w:cs="Arial"/>
          <w:b/>
          <w:sz w:val="22"/>
          <w:szCs w:val="22"/>
        </w:rPr>
        <w:t xml:space="preserve"> oder Pflegekinder?</w:t>
      </w:r>
    </w:p>
    <w:p w14:paraId="5B934646" w14:textId="2BB8D374" w:rsidR="00AC5198" w:rsidRDefault="00AC5198" w:rsidP="005D2D64">
      <w:pPr>
        <w:jc w:val="both"/>
        <w:rPr>
          <w:rFonts w:cs="Arial"/>
          <w:sz w:val="22"/>
          <w:szCs w:val="22"/>
        </w:rPr>
      </w:pPr>
      <w:r w:rsidRPr="001A6D49">
        <w:rPr>
          <w:rFonts w:cs="Arial"/>
          <w:b/>
          <w:sz w:val="22"/>
          <w:szCs w:val="22"/>
        </w:rPr>
        <w:t>Ja</w:t>
      </w:r>
      <w:r w:rsidRPr="001A6D49">
        <w:rPr>
          <w:rFonts w:cs="Arial"/>
          <w:b/>
          <w:sz w:val="22"/>
          <w:szCs w:val="22"/>
        </w:rPr>
        <w:tab/>
      </w:r>
      <w:r w:rsidR="00AD601C">
        <w:rPr>
          <w:rFonts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5"/>
      <w:r w:rsidR="00AD601C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AD601C">
        <w:rPr>
          <w:rFonts w:cs="Arial"/>
          <w:sz w:val="22"/>
          <w:szCs w:val="22"/>
        </w:rPr>
        <w:fldChar w:fldCharType="end"/>
      </w:r>
      <w:bookmarkEnd w:id="47"/>
      <w:r w:rsidRPr="001A6D49">
        <w:rPr>
          <w:rFonts w:cs="Arial"/>
          <w:b/>
          <w:sz w:val="22"/>
          <w:szCs w:val="22"/>
        </w:rPr>
        <w:tab/>
      </w:r>
      <w:r w:rsidRPr="001A6D49">
        <w:rPr>
          <w:rFonts w:cs="Arial"/>
          <w:b/>
          <w:sz w:val="22"/>
          <w:szCs w:val="22"/>
        </w:rPr>
        <w:tab/>
        <w:t>Nein</w:t>
      </w:r>
      <w:r w:rsidRPr="001A6D49">
        <w:rPr>
          <w:rFonts w:cs="Arial"/>
          <w:b/>
          <w:sz w:val="22"/>
          <w:szCs w:val="22"/>
        </w:rPr>
        <w:tab/>
      </w:r>
      <w:r w:rsidR="00AD601C">
        <w:rPr>
          <w:rFonts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6"/>
      <w:r w:rsidR="00AD601C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AD601C">
        <w:rPr>
          <w:rFonts w:cs="Arial"/>
          <w:sz w:val="22"/>
          <w:szCs w:val="22"/>
        </w:rPr>
        <w:fldChar w:fldCharType="end"/>
      </w:r>
      <w:bookmarkEnd w:id="48"/>
    </w:p>
    <w:p w14:paraId="6992C845" w14:textId="77777777" w:rsidR="002F25DC" w:rsidRPr="001A6D49" w:rsidRDefault="002F25DC" w:rsidP="005D2D64">
      <w:pPr>
        <w:jc w:val="both"/>
        <w:rPr>
          <w:rFonts w:cs="Arial"/>
          <w:sz w:val="22"/>
          <w:szCs w:val="22"/>
        </w:rPr>
      </w:pPr>
    </w:p>
    <w:p w14:paraId="3BFBD9CD" w14:textId="77777777" w:rsidR="00AC5198" w:rsidRPr="001A6D49" w:rsidRDefault="00AC5198" w:rsidP="005D2D64">
      <w:pPr>
        <w:jc w:val="both"/>
        <w:rPr>
          <w:rFonts w:cs="Arial"/>
          <w:sz w:val="22"/>
          <w:szCs w:val="22"/>
        </w:rPr>
      </w:pPr>
      <w:r w:rsidRPr="001A6D49">
        <w:rPr>
          <w:rFonts w:cs="Arial"/>
          <w:sz w:val="22"/>
          <w:szCs w:val="22"/>
        </w:rPr>
        <w:t>Bemerkungen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F25DC" w:rsidRPr="00A11989" w14:paraId="57C9F47D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6D86647D" w14:textId="32BF2247" w:rsidR="002F25DC" w:rsidRPr="00A11989" w:rsidRDefault="002F25DC" w:rsidP="005D2D64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9" w:name="Text1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9"/>
          </w:p>
        </w:tc>
      </w:tr>
      <w:tr w:rsidR="002F25DC" w:rsidRPr="00A11989" w14:paraId="3895DB98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79B53A98" w14:textId="77777777" w:rsidR="002F25DC" w:rsidRPr="00A11989" w:rsidRDefault="002F25DC" w:rsidP="005D2D64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61A9DE3F" w14:textId="77777777" w:rsidR="001331F1" w:rsidRPr="008270AA" w:rsidRDefault="001331F1" w:rsidP="005D2D64">
      <w:pPr>
        <w:jc w:val="both"/>
        <w:rPr>
          <w:rFonts w:cs="Arial"/>
          <w:b/>
          <w:sz w:val="22"/>
          <w:szCs w:val="22"/>
        </w:rPr>
      </w:pPr>
    </w:p>
    <w:p w14:paraId="003BB3E4" w14:textId="77777777" w:rsidR="00AC5198" w:rsidRPr="001A6D49" w:rsidRDefault="00AC5198" w:rsidP="005D2D64">
      <w:pPr>
        <w:pStyle w:val="berschrift3"/>
        <w:numPr>
          <w:ilvl w:val="0"/>
          <w:numId w:val="0"/>
        </w:numPr>
        <w:spacing w:after="260"/>
        <w:jc w:val="both"/>
        <w:rPr>
          <w:rFonts w:cs="Arial"/>
          <w:sz w:val="22"/>
          <w:szCs w:val="22"/>
        </w:rPr>
      </w:pPr>
      <w:r w:rsidRPr="001A6D49">
        <w:rPr>
          <w:rFonts w:cs="Arial"/>
          <w:sz w:val="22"/>
          <w:szCs w:val="22"/>
        </w:rPr>
        <w:t xml:space="preserve">Wohnen in Ihrem Haushalt weitere erwachsene Personen? </w:t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710"/>
        <w:gridCol w:w="2160"/>
        <w:gridCol w:w="180"/>
      </w:tblGrid>
      <w:tr w:rsidR="00AC5198" w:rsidRPr="001A6D49" w14:paraId="22BC4104" w14:textId="77777777" w:rsidTr="009A51E2">
        <w:trPr>
          <w:cantSplit/>
          <w:trHeight w:val="371"/>
        </w:trPr>
        <w:tc>
          <w:tcPr>
            <w:tcW w:w="2480" w:type="dxa"/>
            <w:shd w:val="clear" w:color="auto" w:fill="auto"/>
          </w:tcPr>
          <w:p w14:paraId="0D70E216" w14:textId="77777777" w:rsidR="00AC5198" w:rsidRPr="001A6D49" w:rsidRDefault="00AC5198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t>Name und Vorname</w:t>
            </w:r>
          </w:p>
        </w:tc>
        <w:tc>
          <w:tcPr>
            <w:tcW w:w="371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3E9E1892" w14:textId="5FDB567A" w:rsidR="00AC5198" w:rsidRPr="001A6D49" w:rsidRDefault="009A51E2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0" w:name="Text10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14:paraId="5221722F" w14:textId="5FB1E99B" w:rsidR="00AC5198" w:rsidRPr="001A6D49" w:rsidRDefault="00AC5198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t xml:space="preserve">geboren </w:t>
            </w:r>
            <w:r w:rsidR="009A51E2">
              <w:rPr>
                <w:rFonts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1" w:name="Text111"/>
            <w:r w:rsidR="009A51E2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A51E2">
              <w:rPr>
                <w:rFonts w:cs="Arial"/>
                <w:sz w:val="22"/>
                <w:szCs w:val="22"/>
              </w:rPr>
            </w:r>
            <w:r w:rsidR="009A51E2">
              <w:rPr>
                <w:rFonts w:cs="Arial"/>
                <w:sz w:val="22"/>
                <w:szCs w:val="22"/>
              </w:rPr>
              <w:fldChar w:fldCharType="separate"/>
            </w:r>
            <w:r w:rsidR="009A51E2">
              <w:rPr>
                <w:rFonts w:cs="Arial"/>
                <w:noProof/>
                <w:sz w:val="22"/>
                <w:szCs w:val="22"/>
              </w:rPr>
              <w:t> </w:t>
            </w:r>
            <w:r w:rsidR="009A51E2">
              <w:rPr>
                <w:rFonts w:cs="Arial"/>
                <w:noProof/>
                <w:sz w:val="22"/>
                <w:szCs w:val="22"/>
              </w:rPr>
              <w:t> </w:t>
            </w:r>
            <w:r w:rsidR="009A51E2">
              <w:rPr>
                <w:rFonts w:cs="Arial"/>
                <w:noProof/>
                <w:sz w:val="22"/>
                <w:szCs w:val="22"/>
              </w:rPr>
              <w:t> </w:t>
            </w:r>
            <w:r w:rsidR="009A51E2">
              <w:rPr>
                <w:rFonts w:cs="Arial"/>
                <w:noProof/>
                <w:sz w:val="22"/>
                <w:szCs w:val="22"/>
              </w:rPr>
              <w:t> </w:t>
            </w:r>
            <w:r w:rsidR="009A51E2">
              <w:rPr>
                <w:rFonts w:cs="Arial"/>
                <w:noProof/>
                <w:sz w:val="22"/>
                <w:szCs w:val="22"/>
              </w:rPr>
              <w:t> </w:t>
            </w:r>
            <w:r w:rsidR="009A51E2">
              <w:rPr>
                <w:rFonts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80" w:type="dxa"/>
            <w:tcBorders>
              <w:bottom w:val="dotted" w:sz="4" w:space="0" w:color="auto"/>
            </w:tcBorders>
            <w:shd w:val="clear" w:color="auto" w:fill="auto"/>
          </w:tcPr>
          <w:p w14:paraId="68265C9F" w14:textId="77777777" w:rsidR="00AC5198" w:rsidRPr="001A6D49" w:rsidRDefault="00AC5198" w:rsidP="005D2D64">
            <w:pPr>
              <w:tabs>
                <w:tab w:val="left" w:pos="-1138"/>
              </w:tabs>
              <w:spacing w:before="40" w:after="40"/>
              <w:ind w:left="-1138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A6D4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A6D49">
              <w:rPr>
                <w:rFonts w:cs="Arial"/>
                <w:sz w:val="22"/>
                <w:szCs w:val="22"/>
              </w:rPr>
            </w:r>
            <w:r w:rsidRPr="001A6D49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1A6D4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C5198" w:rsidRPr="001A6D49" w14:paraId="1094D644" w14:textId="77777777" w:rsidTr="001331F1">
        <w:trPr>
          <w:cantSplit/>
        </w:trPr>
        <w:tc>
          <w:tcPr>
            <w:tcW w:w="2480" w:type="dxa"/>
            <w:shd w:val="clear" w:color="auto" w:fill="auto"/>
          </w:tcPr>
          <w:p w14:paraId="2B16F698" w14:textId="2544FEE3" w:rsidR="00AC5198" w:rsidRPr="001A6D49" w:rsidRDefault="00F270AC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t>Verwandtschaftsgrad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AFEEB47" w14:textId="407C2791" w:rsidR="00AC5198" w:rsidRPr="001A6D49" w:rsidRDefault="009A51E2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2"/>
          </w:p>
        </w:tc>
      </w:tr>
      <w:tr w:rsidR="00E37AF7" w:rsidRPr="001A6D49" w14:paraId="4EA37987" w14:textId="77777777" w:rsidTr="001331F1">
        <w:trPr>
          <w:cantSplit/>
        </w:trPr>
        <w:tc>
          <w:tcPr>
            <w:tcW w:w="2480" w:type="dxa"/>
            <w:shd w:val="clear" w:color="auto" w:fill="auto"/>
          </w:tcPr>
          <w:p w14:paraId="38ECAF84" w14:textId="7CFD5B8C" w:rsidR="00E37AF7" w:rsidRPr="001A6D49" w:rsidRDefault="00E37AF7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t>Name und Vorname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B16395C" w14:textId="49135EE8" w:rsidR="00E37AF7" w:rsidRPr="001A6D49" w:rsidRDefault="00E37AF7" w:rsidP="005D2D64">
            <w:pPr>
              <w:tabs>
                <w:tab w:val="left" w:pos="3705"/>
                <w:tab w:val="left" w:pos="3900"/>
              </w:tabs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</w:t>
            </w:r>
            <w:r w:rsidRPr="001A6D49">
              <w:rPr>
                <w:rFonts w:cs="Arial"/>
                <w:sz w:val="22"/>
                <w:szCs w:val="22"/>
              </w:rPr>
              <w:t xml:space="preserve">geboren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37AF7" w:rsidRPr="001A6D49" w14:paraId="419AE440" w14:textId="77777777" w:rsidTr="001331F1">
        <w:trPr>
          <w:cantSplit/>
        </w:trPr>
        <w:tc>
          <w:tcPr>
            <w:tcW w:w="2480" w:type="dxa"/>
            <w:shd w:val="clear" w:color="auto" w:fill="auto"/>
          </w:tcPr>
          <w:p w14:paraId="4E2F95AC" w14:textId="4F743367" w:rsidR="00E37AF7" w:rsidRDefault="00E37AF7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 w:rsidRPr="001A6D49">
              <w:rPr>
                <w:rFonts w:cs="Arial"/>
                <w:sz w:val="22"/>
                <w:szCs w:val="22"/>
              </w:rPr>
              <w:t>Verwandtschaftsgrad</w:t>
            </w:r>
          </w:p>
          <w:p w14:paraId="51B904E8" w14:textId="77777777" w:rsidR="00C47099" w:rsidRDefault="00C47099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</w:p>
          <w:p w14:paraId="0EA7488F" w14:textId="5EA09676" w:rsidR="00C47099" w:rsidRPr="001A6D49" w:rsidRDefault="00C47099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Bemerkungen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4E9C0AB" w14:textId="77777777" w:rsidR="00E37AF7" w:rsidRDefault="00E37AF7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</w:p>
          <w:p w14:paraId="42974E12" w14:textId="77777777" w:rsidR="00A91B94" w:rsidRDefault="00A91B94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37AF7" w:rsidRPr="001A6D49" w14:paraId="5FE657FC" w14:textId="77777777" w:rsidTr="001331F1">
        <w:trPr>
          <w:cantSplit/>
        </w:trPr>
        <w:tc>
          <w:tcPr>
            <w:tcW w:w="2480" w:type="dxa"/>
            <w:shd w:val="clear" w:color="auto" w:fill="auto"/>
          </w:tcPr>
          <w:p w14:paraId="3B36EEDB" w14:textId="7B9C163C" w:rsidR="00E37AF7" w:rsidRPr="001A6D49" w:rsidRDefault="00E37AF7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576213F" w14:textId="77777777" w:rsidR="00E37AF7" w:rsidRDefault="00E37AF7" w:rsidP="005D2D64">
            <w:pPr>
              <w:spacing w:before="40" w:after="4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5E1ADD7" w14:textId="7C8DA9D9" w:rsidR="00AC5198" w:rsidRDefault="003F313B" w:rsidP="00B463E0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Besteht </w:t>
      </w:r>
      <w:r w:rsidR="005D2D64">
        <w:rPr>
          <w:rFonts w:cs="Arial"/>
          <w:b/>
          <w:sz w:val="22"/>
          <w:szCs w:val="22"/>
        </w:rPr>
        <w:t>eine Erwachsenenschutzmassnahme/</w:t>
      </w:r>
      <w:r>
        <w:rPr>
          <w:rFonts w:cs="Arial"/>
          <w:b/>
          <w:sz w:val="22"/>
          <w:szCs w:val="22"/>
        </w:rPr>
        <w:t>Beistandschaft</w:t>
      </w:r>
      <w:r w:rsidR="00AC5198">
        <w:rPr>
          <w:rFonts w:cs="Arial"/>
          <w:b/>
          <w:sz w:val="22"/>
          <w:szCs w:val="22"/>
        </w:rPr>
        <w:t xml:space="preserve"> für im Haushalt lebende erwachsene Personen?</w:t>
      </w:r>
    </w:p>
    <w:p w14:paraId="4DD6FE33" w14:textId="4725E805" w:rsidR="00AC5198" w:rsidRDefault="00AC5198" w:rsidP="00B463E0">
      <w:pPr>
        <w:jc w:val="both"/>
        <w:rPr>
          <w:rFonts w:cs="Arial"/>
          <w:sz w:val="22"/>
          <w:szCs w:val="22"/>
        </w:rPr>
      </w:pPr>
      <w:r w:rsidRPr="001A6D49">
        <w:rPr>
          <w:rFonts w:cs="Arial"/>
          <w:b/>
          <w:sz w:val="22"/>
          <w:szCs w:val="22"/>
        </w:rPr>
        <w:t>Ja</w:t>
      </w:r>
      <w:r w:rsidRPr="001A6D49">
        <w:rPr>
          <w:rFonts w:cs="Arial"/>
          <w:b/>
          <w:sz w:val="22"/>
          <w:szCs w:val="22"/>
        </w:rPr>
        <w:tab/>
      </w:r>
      <w:r w:rsidR="009A51E2">
        <w:rPr>
          <w:rFonts w:cs="Arial"/>
          <w:sz w:val="22"/>
          <w:szCs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Kontrollkästchen25"/>
      <w:r w:rsidR="009A51E2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9A51E2">
        <w:rPr>
          <w:rFonts w:cs="Arial"/>
          <w:sz w:val="22"/>
          <w:szCs w:val="22"/>
        </w:rPr>
        <w:fldChar w:fldCharType="end"/>
      </w:r>
      <w:bookmarkEnd w:id="53"/>
      <w:r w:rsidRPr="001A6D49">
        <w:rPr>
          <w:rFonts w:cs="Arial"/>
          <w:b/>
          <w:sz w:val="22"/>
          <w:szCs w:val="22"/>
        </w:rPr>
        <w:tab/>
      </w:r>
      <w:r w:rsidRPr="001A6D49">
        <w:rPr>
          <w:rFonts w:cs="Arial"/>
          <w:b/>
          <w:sz w:val="22"/>
          <w:szCs w:val="22"/>
        </w:rPr>
        <w:tab/>
        <w:t>Nein</w:t>
      </w:r>
      <w:r w:rsidRPr="001A6D49">
        <w:rPr>
          <w:rFonts w:cs="Arial"/>
          <w:b/>
          <w:sz w:val="22"/>
          <w:szCs w:val="22"/>
        </w:rPr>
        <w:tab/>
      </w:r>
      <w:r w:rsidR="009A51E2">
        <w:rPr>
          <w:rFonts w:cs="Arial"/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4" w:name="Kontrollkästchen26"/>
      <w:r w:rsidR="009A51E2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9A51E2">
        <w:rPr>
          <w:rFonts w:cs="Arial"/>
          <w:sz w:val="22"/>
          <w:szCs w:val="22"/>
        </w:rPr>
        <w:fldChar w:fldCharType="end"/>
      </w:r>
      <w:bookmarkEnd w:id="54"/>
    </w:p>
    <w:p w14:paraId="7EA3FBC3" w14:textId="77777777" w:rsidR="002F25DC" w:rsidRPr="00D6059E" w:rsidRDefault="002F25DC" w:rsidP="00B463E0">
      <w:pPr>
        <w:jc w:val="both"/>
        <w:rPr>
          <w:rFonts w:cs="Arial"/>
          <w:sz w:val="22"/>
          <w:szCs w:val="22"/>
        </w:rPr>
      </w:pPr>
    </w:p>
    <w:p w14:paraId="4BE2D659" w14:textId="77777777" w:rsidR="00AC5198" w:rsidRPr="001A6D49" w:rsidRDefault="00AC5198" w:rsidP="00B463E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Wenn ja, für wen?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F25DC" w:rsidRPr="00A11989" w14:paraId="60CDA97B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3F19EE09" w14:textId="434D1178" w:rsidR="002F25DC" w:rsidRPr="00A11989" w:rsidRDefault="002F25DC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5" w:name="Text1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5"/>
          </w:p>
        </w:tc>
      </w:tr>
      <w:tr w:rsidR="002F25DC" w:rsidRPr="00A11989" w14:paraId="0C6C1151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4CEBC832" w14:textId="77777777" w:rsidR="002F25DC" w:rsidRPr="00A11989" w:rsidRDefault="002F25DC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73FE5981" w14:textId="77777777" w:rsidR="002F25DC" w:rsidRPr="00D6059E" w:rsidRDefault="002F25DC" w:rsidP="00B463E0">
      <w:pPr>
        <w:jc w:val="both"/>
        <w:rPr>
          <w:rFonts w:cs="Arial"/>
          <w:b/>
          <w:sz w:val="22"/>
          <w:szCs w:val="22"/>
        </w:rPr>
      </w:pPr>
    </w:p>
    <w:p w14:paraId="5C438193" w14:textId="26D3E465" w:rsidR="00AC5198" w:rsidRPr="001A6D49" w:rsidRDefault="00AC5198" w:rsidP="00B463E0">
      <w:pPr>
        <w:jc w:val="both"/>
        <w:rPr>
          <w:rFonts w:cs="Arial"/>
          <w:b/>
          <w:sz w:val="22"/>
          <w:szCs w:val="22"/>
        </w:rPr>
      </w:pPr>
      <w:r w:rsidRPr="001A6D49">
        <w:rPr>
          <w:rFonts w:cs="Arial"/>
          <w:b/>
          <w:sz w:val="22"/>
          <w:szCs w:val="22"/>
        </w:rPr>
        <w:t>We</w:t>
      </w:r>
      <w:r w:rsidR="005D2D64">
        <w:rPr>
          <w:rFonts w:cs="Arial"/>
          <w:b/>
          <w:sz w:val="22"/>
          <w:szCs w:val="22"/>
        </w:rPr>
        <w:t>shalb möchten Sie ein Tageskind/</w:t>
      </w:r>
      <w:r w:rsidRPr="001A6D49">
        <w:rPr>
          <w:rFonts w:cs="Arial"/>
          <w:b/>
          <w:sz w:val="22"/>
          <w:szCs w:val="22"/>
        </w:rPr>
        <w:t>Tageskinder betreuen?</w:t>
      </w:r>
    </w:p>
    <w:p w14:paraId="24CEBA7F" w14:textId="77777777" w:rsidR="00AC5198" w:rsidRPr="00D6059E" w:rsidRDefault="00AC5198" w:rsidP="00B463E0">
      <w:pPr>
        <w:jc w:val="both"/>
        <w:rPr>
          <w:rFonts w:cs="Arial"/>
          <w:sz w:val="22"/>
          <w:szCs w:val="22"/>
        </w:rPr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B0400" w:rsidRPr="00A11989" w14:paraId="292E4F49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6D7B2B05" w14:textId="0C09576B" w:rsidR="00AB0400" w:rsidRPr="00A11989" w:rsidRDefault="002F25DC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6" w:name="Text1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6"/>
          </w:p>
        </w:tc>
      </w:tr>
      <w:tr w:rsidR="00AB0400" w:rsidRPr="00A11989" w14:paraId="6F5EDBA1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70A46FB8" w14:textId="77777777" w:rsidR="00AB0400" w:rsidRPr="00A11989" w:rsidRDefault="00AB0400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B0400" w:rsidRPr="00A11989" w14:paraId="55E68991" w14:textId="77777777" w:rsidTr="00AB0400">
        <w:trPr>
          <w:cantSplit/>
        </w:trPr>
        <w:tc>
          <w:tcPr>
            <w:tcW w:w="8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1C9E02" w14:textId="77777777" w:rsidR="00AB0400" w:rsidRPr="00A11989" w:rsidRDefault="00AB0400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B0400" w:rsidRPr="00A11989" w14:paraId="77CE6C18" w14:textId="77777777" w:rsidTr="00AB0400">
        <w:trPr>
          <w:cantSplit/>
        </w:trPr>
        <w:tc>
          <w:tcPr>
            <w:tcW w:w="8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86D86" w14:textId="77777777" w:rsidR="00AB0400" w:rsidRPr="00A11989" w:rsidRDefault="00AB0400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4F4B485C" w14:textId="77777777" w:rsidR="00AC5198" w:rsidRDefault="00AC5198" w:rsidP="00B463E0">
      <w:pPr>
        <w:jc w:val="both"/>
        <w:rPr>
          <w:rFonts w:cs="Arial"/>
          <w:sz w:val="22"/>
          <w:szCs w:val="22"/>
        </w:rPr>
      </w:pPr>
    </w:p>
    <w:p w14:paraId="1623C4BF" w14:textId="51BDAF39" w:rsidR="00AC5198" w:rsidRDefault="00AC5198" w:rsidP="00B463E0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Wie steht Ihre Famil</w:t>
      </w:r>
      <w:r w:rsidR="005D2D64">
        <w:rPr>
          <w:rFonts w:cs="Arial"/>
          <w:b/>
          <w:sz w:val="22"/>
          <w:szCs w:val="22"/>
        </w:rPr>
        <w:t>ie dazu, dass Sie ein Tageskind</w:t>
      </w:r>
      <w:r>
        <w:rPr>
          <w:rFonts w:cs="Arial"/>
          <w:b/>
          <w:sz w:val="22"/>
          <w:szCs w:val="22"/>
        </w:rPr>
        <w:t>/Tageskinder aufnehmen möchten?</w:t>
      </w:r>
    </w:p>
    <w:p w14:paraId="753F8643" w14:textId="77777777" w:rsidR="00AC5198" w:rsidRPr="00D6059E" w:rsidRDefault="00AC5198" w:rsidP="00B463E0">
      <w:pPr>
        <w:jc w:val="both"/>
        <w:rPr>
          <w:rFonts w:cs="Arial"/>
          <w:b/>
          <w:sz w:val="22"/>
          <w:szCs w:val="22"/>
        </w:rPr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B0400" w:rsidRPr="00A11989" w14:paraId="6D99C150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4515BA52" w14:textId="31142CD3" w:rsidR="00AB0400" w:rsidRPr="00A11989" w:rsidRDefault="002F25DC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7" w:name="Text1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7"/>
          </w:p>
        </w:tc>
      </w:tr>
      <w:tr w:rsidR="00AB0400" w:rsidRPr="00A11989" w14:paraId="39A38C61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3E9A1EFC" w14:textId="77777777" w:rsidR="00AB0400" w:rsidRPr="00A11989" w:rsidRDefault="00AB0400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B0400" w:rsidRPr="00A11989" w14:paraId="76156F7B" w14:textId="77777777" w:rsidTr="00AB0400">
        <w:trPr>
          <w:cantSplit/>
        </w:trPr>
        <w:tc>
          <w:tcPr>
            <w:tcW w:w="8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D2F1E" w14:textId="77777777" w:rsidR="00AB0400" w:rsidRPr="00A11989" w:rsidRDefault="00AB0400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B0400" w:rsidRPr="00A11989" w14:paraId="79F45BCC" w14:textId="77777777" w:rsidTr="00AB0400">
        <w:trPr>
          <w:cantSplit/>
        </w:trPr>
        <w:tc>
          <w:tcPr>
            <w:tcW w:w="8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62BCDE" w14:textId="77777777" w:rsidR="00AB0400" w:rsidRPr="00A11989" w:rsidRDefault="00AB0400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1E077155" w14:textId="77777777" w:rsidR="00AC5198" w:rsidRPr="00D6059E" w:rsidRDefault="00AC5198" w:rsidP="00B463E0">
      <w:pPr>
        <w:jc w:val="both"/>
        <w:rPr>
          <w:rFonts w:cs="Arial"/>
          <w:b/>
          <w:sz w:val="22"/>
          <w:szCs w:val="22"/>
        </w:rPr>
      </w:pPr>
    </w:p>
    <w:p w14:paraId="1E938EF7" w14:textId="12B61BE0" w:rsidR="00AC5198" w:rsidRPr="003D41EC" w:rsidRDefault="00AC5198" w:rsidP="00B463E0">
      <w:pPr>
        <w:pStyle w:val="berschrift3"/>
        <w:numPr>
          <w:ilvl w:val="0"/>
          <w:numId w:val="0"/>
        </w:numPr>
        <w:spacing w:after="260"/>
        <w:jc w:val="both"/>
        <w:rPr>
          <w:b w:val="0"/>
          <w:sz w:val="22"/>
          <w:szCs w:val="22"/>
        </w:rPr>
      </w:pPr>
      <w:r w:rsidRPr="003162CB">
        <w:rPr>
          <w:sz w:val="22"/>
          <w:szCs w:val="22"/>
        </w:rPr>
        <w:t>Wie viele Tageskinder möchten Sie aufnehmen?</w:t>
      </w:r>
      <w:r w:rsidR="003D41EC">
        <w:rPr>
          <w:sz w:val="22"/>
          <w:szCs w:val="22"/>
        </w:rPr>
        <w:t xml:space="preserve"> </w:t>
      </w:r>
      <w:r w:rsidR="003D41EC" w:rsidRPr="003D41EC">
        <w:rPr>
          <w:b w:val="0"/>
          <w:sz w:val="22"/>
          <w:szCs w:val="22"/>
        </w:rPr>
        <w:t>(Max. 5 Kinder</w:t>
      </w:r>
      <w:r w:rsidR="005D2D64">
        <w:rPr>
          <w:b w:val="0"/>
          <w:sz w:val="22"/>
          <w:szCs w:val="22"/>
        </w:rPr>
        <w:t xml:space="preserve"> nach Vorgabe PAVO</w:t>
      </w:r>
      <w:r w:rsidR="003D41EC" w:rsidRPr="003D41EC">
        <w:rPr>
          <w:b w:val="0"/>
          <w:sz w:val="22"/>
          <w:szCs w:val="22"/>
        </w:rPr>
        <w:t xml:space="preserve"> unter</w:t>
      </w:r>
      <w:r w:rsidR="003D41EC">
        <w:rPr>
          <w:b w:val="0"/>
          <w:sz w:val="22"/>
          <w:szCs w:val="22"/>
        </w:rPr>
        <w:t xml:space="preserve"> </w:t>
      </w:r>
      <w:r w:rsidR="003D41EC" w:rsidRPr="003D41EC">
        <w:rPr>
          <w:b w:val="0"/>
          <w:sz w:val="22"/>
          <w:szCs w:val="22"/>
        </w:rPr>
        <w:t>12 Jahren</w:t>
      </w:r>
      <w:r w:rsidR="003D41EC">
        <w:rPr>
          <w:b w:val="0"/>
          <w:sz w:val="22"/>
          <w:szCs w:val="22"/>
        </w:rPr>
        <w:t xml:space="preserve"> gleichzeitig,</w:t>
      </w:r>
      <w:r w:rsidR="003D41EC" w:rsidRPr="003D41EC">
        <w:rPr>
          <w:b w:val="0"/>
          <w:sz w:val="22"/>
          <w:szCs w:val="22"/>
        </w:rPr>
        <w:t xml:space="preserve"> inkl. </w:t>
      </w:r>
      <w:r w:rsidR="003D41EC">
        <w:rPr>
          <w:b w:val="0"/>
          <w:sz w:val="22"/>
          <w:szCs w:val="22"/>
        </w:rPr>
        <w:t>e</w:t>
      </w:r>
      <w:r w:rsidR="003D41EC" w:rsidRPr="003D41EC">
        <w:rPr>
          <w:b w:val="0"/>
          <w:sz w:val="22"/>
          <w:szCs w:val="22"/>
        </w:rPr>
        <w:t>igene Kinder)</w:t>
      </w:r>
    </w:p>
    <w:tbl>
      <w:tblPr>
        <w:tblW w:w="84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5331"/>
      </w:tblGrid>
      <w:tr w:rsidR="00AC5198" w:rsidRPr="00AA551D" w14:paraId="460C6607" w14:textId="77777777" w:rsidTr="003C0BE2">
        <w:trPr>
          <w:cantSplit/>
          <w:trHeight w:val="454"/>
        </w:trPr>
        <w:tc>
          <w:tcPr>
            <w:tcW w:w="3100" w:type="dxa"/>
            <w:vAlign w:val="center"/>
          </w:tcPr>
          <w:p w14:paraId="1DE05F57" w14:textId="77777777" w:rsidR="00AC5198" w:rsidRPr="00B51D7A" w:rsidRDefault="00AC5198" w:rsidP="00B463E0">
            <w:pPr>
              <w:spacing w:before="40" w:after="40"/>
              <w:ind w:left="-70"/>
              <w:jc w:val="both"/>
              <w:rPr>
                <w:rFonts w:cs="Arial"/>
              </w:rPr>
            </w:pPr>
            <w:r w:rsidRPr="00B51D7A">
              <w:rPr>
                <w:rFonts w:cs="Arial"/>
              </w:rPr>
              <w:t>Anzahl Kinder</w:t>
            </w:r>
          </w:p>
        </w:tc>
        <w:tc>
          <w:tcPr>
            <w:tcW w:w="53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B65CA1" w14:textId="286CD1B4" w:rsidR="00AC5198" w:rsidRPr="00B51D7A" w:rsidRDefault="009A51E2" w:rsidP="00B463E0">
            <w:pPr>
              <w:spacing w:before="40" w:after="40"/>
              <w:ind w:left="-57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8" w:name="Text1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8"/>
          </w:p>
        </w:tc>
      </w:tr>
      <w:tr w:rsidR="003C0BE2" w:rsidRPr="00AA551D" w14:paraId="16B7F31D" w14:textId="77777777" w:rsidTr="003C0BE2">
        <w:trPr>
          <w:cantSplit/>
          <w:trHeight w:val="454"/>
        </w:trPr>
        <w:tc>
          <w:tcPr>
            <w:tcW w:w="3100" w:type="dxa"/>
            <w:vAlign w:val="center"/>
          </w:tcPr>
          <w:p w14:paraId="010A9115" w14:textId="1837BF25" w:rsidR="003C0BE2" w:rsidRPr="00B51D7A" w:rsidRDefault="003C0BE2" w:rsidP="00B463E0">
            <w:pPr>
              <w:spacing w:before="40" w:after="40"/>
              <w:ind w:left="-70"/>
              <w:jc w:val="both"/>
              <w:rPr>
                <w:rFonts w:cs="Arial"/>
              </w:rPr>
            </w:pPr>
            <w:r>
              <w:rPr>
                <w:rFonts w:cs="Arial"/>
              </w:rPr>
              <w:t>Kommen auch Geschwister in Frage?</w:t>
            </w:r>
          </w:p>
        </w:tc>
        <w:tc>
          <w:tcPr>
            <w:tcW w:w="53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6C81B0" w14:textId="1A5F1C15" w:rsidR="003C0BE2" w:rsidRPr="00B51D7A" w:rsidRDefault="003C0BE2" w:rsidP="00B463E0">
            <w:pPr>
              <w:spacing w:before="40" w:after="40"/>
              <w:ind w:left="-57"/>
              <w:jc w:val="both"/>
              <w:rPr>
                <w:rFonts w:cs="Arial"/>
              </w:rPr>
            </w:pPr>
          </w:p>
        </w:tc>
      </w:tr>
    </w:tbl>
    <w:p w14:paraId="1990E33A" w14:textId="77777777" w:rsidR="008213BA" w:rsidRPr="00D6059E" w:rsidRDefault="008213BA" w:rsidP="00B463E0">
      <w:pPr>
        <w:jc w:val="both"/>
        <w:rPr>
          <w:rFonts w:cs="Arial"/>
          <w:b/>
          <w:sz w:val="22"/>
          <w:szCs w:val="22"/>
        </w:rPr>
      </w:pPr>
    </w:p>
    <w:p w14:paraId="5E49CA9A" w14:textId="59475602" w:rsidR="00AC5198" w:rsidRPr="001A6D49" w:rsidRDefault="00AC5198" w:rsidP="00B463E0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In welchem Alter soll </w:t>
      </w:r>
      <w:r w:rsidR="005D2D64">
        <w:rPr>
          <w:rFonts w:cs="Arial"/>
          <w:b/>
          <w:sz w:val="22"/>
          <w:szCs w:val="22"/>
        </w:rPr>
        <w:t>das Tageskind/</w:t>
      </w:r>
      <w:r w:rsidRPr="001A6D49">
        <w:rPr>
          <w:rFonts w:cs="Arial"/>
          <w:b/>
          <w:sz w:val="22"/>
          <w:szCs w:val="22"/>
        </w:rPr>
        <w:t xml:space="preserve">die Tageskinder sein? </w:t>
      </w:r>
    </w:p>
    <w:p w14:paraId="4FEE680F" w14:textId="5A0A5474" w:rsidR="00AC5198" w:rsidRDefault="00AC5198" w:rsidP="00B463E0">
      <w:pPr>
        <w:jc w:val="both"/>
        <w:rPr>
          <w:sz w:val="24"/>
          <w:szCs w:val="24"/>
        </w:rPr>
      </w:pPr>
      <w:r w:rsidRPr="00F84E69">
        <w:rPr>
          <w:rFonts w:cs="Arial"/>
          <w:sz w:val="24"/>
          <w:szCs w:val="24"/>
        </w:rPr>
        <w:t xml:space="preserve">Säugling </w:t>
      </w:r>
      <w:r w:rsidR="00A33078">
        <w:rPr>
          <w:rFonts w:cs="Arial"/>
          <w:sz w:val="22"/>
          <w:szCs w:val="22"/>
        </w:rPr>
        <w:tab/>
      </w:r>
      <w:r w:rsidR="00AD601C">
        <w:rPr>
          <w:rFonts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9" w:name="Kontrollkästchen7"/>
      <w:r w:rsidR="00AD601C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="00AD601C">
        <w:rPr>
          <w:rFonts w:cs="Arial"/>
          <w:sz w:val="22"/>
          <w:szCs w:val="22"/>
        </w:rPr>
        <w:fldChar w:fldCharType="end"/>
      </w:r>
      <w:bookmarkEnd w:id="59"/>
      <w:r w:rsidRPr="001A6D49">
        <w:rPr>
          <w:rFonts w:cs="Arial"/>
          <w:sz w:val="22"/>
          <w:szCs w:val="22"/>
        </w:rPr>
        <w:tab/>
      </w:r>
      <w:r w:rsidRPr="001A6D49">
        <w:rPr>
          <w:rFonts w:cs="Arial"/>
          <w:sz w:val="22"/>
          <w:szCs w:val="22"/>
        </w:rPr>
        <w:tab/>
      </w:r>
      <w:r w:rsidRPr="00F84E69">
        <w:rPr>
          <w:rFonts w:cs="Arial"/>
          <w:sz w:val="24"/>
          <w:szCs w:val="24"/>
        </w:rPr>
        <w:t>Kleinkind</w:t>
      </w:r>
      <w:r w:rsidRPr="00F84E69">
        <w:rPr>
          <w:sz w:val="24"/>
          <w:szCs w:val="24"/>
        </w:rPr>
        <w:t xml:space="preserve"> </w:t>
      </w:r>
      <w:r w:rsidR="00A33078">
        <w:rPr>
          <w:sz w:val="24"/>
          <w:szCs w:val="24"/>
        </w:rPr>
        <w:tab/>
      </w:r>
      <w:r w:rsidR="00AD601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10"/>
      <w:r w:rsidR="00AD601C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D601C">
        <w:rPr>
          <w:rFonts w:cs="Arial"/>
        </w:rPr>
        <w:fldChar w:fldCharType="end"/>
      </w:r>
      <w:bookmarkEnd w:id="6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4E69">
        <w:rPr>
          <w:sz w:val="24"/>
          <w:szCs w:val="24"/>
        </w:rPr>
        <w:t>Kindergarten</w:t>
      </w:r>
      <w:r>
        <w:rPr>
          <w:sz w:val="24"/>
          <w:szCs w:val="24"/>
        </w:rPr>
        <w:t xml:space="preserve"> </w:t>
      </w:r>
      <w:r w:rsidR="00AD601C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11"/>
      <w:r w:rsidR="00AD601C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D601C">
        <w:rPr>
          <w:rFonts w:cs="Arial"/>
        </w:rPr>
        <w:fldChar w:fldCharType="end"/>
      </w:r>
      <w:bookmarkEnd w:id="61"/>
      <w:r>
        <w:rPr>
          <w:sz w:val="24"/>
          <w:szCs w:val="24"/>
        </w:rPr>
        <w:tab/>
      </w:r>
    </w:p>
    <w:p w14:paraId="081AF9CB" w14:textId="77777777" w:rsidR="00AC5198" w:rsidRPr="00D6059E" w:rsidRDefault="00AC5198" w:rsidP="00B463E0">
      <w:pPr>
        <w:jc w:val="both"/>
        <w:rPr>
          <w:sz w:val="16"/>
          <w:szCs w:val="16"/>
        </w:rPr>
      </w:pPr>
    </w:p>
    <w:p w14:paraId="135145A8" w14:textId="0EE68D7F" w:rsidR="00C865C3" w:rsidRDefault="00922469" w:rsidP="00B463E0">
      <w:pPr>
        <w:jc w:val="both"/>
        <w:rPr>
          <w:rFonts w:cs="Arial"/>
        </w:rPr>
      </w:pPr>
      <w:r>
        <w:rPr>
          <w:sz w:val="24"/>
          <w:szCs w:val="24"/>
        </w:rPr>
        <w:t>Schule</w:t>
      </w:r>
      <w:r w:rsidR="004471B0">
        <w:rPr>
          <w:sz w:val="24"/>
          <w:szCs w:val="24"/>
        </w:rPr>
        <w:tab/>
      </w:r>
      <w:r w:rsidR="00AD601C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8"/>
      <w:r w:rsidR="00AD601C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D601C">
        <w:rPr>
          <w:rFonts w:cs="Arial"/>
        </w:rPr>
        <w:fldChar w:fldCharType="end"/>
      </w:r>
      <w:bookmarkEnd w:id="62"/>
    </w:p>
    <w:p w14:paraId="7A03F4A8" w14:textId="03C05984" w:rsidR="00C865C3" w:rsidRPr="00D6059E" w:rsidRDefault="00D6059E" w:rsidP="00B463E0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49E1BD9" w14:textId="2E0E4B81" w:rsidR="00AC5198" w:rsidRDefault="00AC5198" w:rsidP="00B463E0">
      <w:pPr>
        <w:jc w:val="both"/>
        <w:rPr>
          <w:rFonts w:cs="Arial"/>
          <w:b/>
          <w:sz w:val="24"/>
          <w:szCs w:val="24"/>
        </w:rPr>
      </w:pPr>
      <w:r w:rsidRPr="001A6D49">
        <w:rPr>
          <w:rFonts w:cs="Arial"/>
          <w:b/>
          <w:sz w:val="24"/>
          <w:szCs w:val="24"/>
        </w:rPr>
        <w:lastRenderedPageBreak/>
        <w:t>An welchen Wochentagen und zu welchen Tagesz</w:t>
      </w:r>
      <w:r w:rsidR="005D2D64">
        <w:rPr>
          <w:rFonts w:cs="Arial"/>
          <w:b/>
          <w:sz w:val="24"/>
          <w:szCs w:val="24"/>
        </w:rPr>
        <w:t>eiten möchten Sie ein Tageskind/</w:t>
      </w:r>
      <w:r w:rsidRPr="001A6D49">
        <w:rPr>
          <w:rFonts w:cs="Arial"/>
          <w:b/>
          <w:sz w:val="24"/>
          <w:szCs w:val="24"/>
        </w:rPr>
        <w:t>Tageskinder betreuen?</w:t>
      </w:r>
    </w:p>
    <w:p w14:paraId="009F34CB" w14:textId="77777777" w:rsidR="00AC5198" w:rsidRPr="003162CB" w:rsidRDefault="00AC5198" w:rsidP="00B463E0">
      <w:pPr>
        <w:ind w:firstLine="680"/>
        <w:jc w:val="both"/>
        <w:rPr>
          <w:rFonts w:cs="Arial"/>
          <w:sz w:val="24"/>
          <w:szCs w:val="24"/>
        </w:rPr>
      </w:pPr>
      <w:r w:rsidRPr="003162CB">
        <w:rPr>
          <w:rFonts w:cs="Arial"/>
          <w:sz w:val="24"/>
          <w:szCs w:val="24"/>
        </w:rPr>
        <w:tab/>
      </w:r>
      <w:r w:rsidRPr="003162CB">
        <w:rPr>
          <w:rFonts w:cs="Arial"/>
          <w:sz w:val="24"/>
          <w:szCs w:val="24"/>
        </w:rPr>
        <w:tab/>
      </w:r>
      <w:r w:rsidRPr="003162CB">
        <w:rPr>
          <w:rFonts w:cs="Arial"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5"/>
        <w:gridCol w:w="1316"/>
        <w:gridCol w:w="1347"/>
        <w:gridCol w:w="1347"/>
        <w:gridCol w:w="1457"/>
        <w:gridCol w:w="1304"/>
        <w:gridCol w:w="1631"/>
      </w:tblGrid>
      <w:tr w:rsidR="008213BA" w14:paraId="3FA9BB09" w14:textId="0DA0A20A" w:rsidTr="008213BA">
        <w:tc>
          <w:tcPr>
            <w:tcW w:w="1313" w:type="dxa"/>
          </w:tcPr>
          <w:p w14:paraId="76B904DE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32FCB089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  <w:r w:rsidRPr="003162CB">
              <w:rPr>
                <w:rFonts w:cs="Arial"/>
                <w:sz w:val="24"/>
                <w:szCs w:val="24"/>
              </w:rPr>
              <w:t>Montag</w:t>
            </w:r>
          </w:p>
        </w:tc>
        <w:tc>
          <w:tcPr>
            <w:tcW w:w="1372" w:type="dxa"/>
          </w:tcPr>
          <w:p w14:paraId="230D4EC3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  <w:r w:rsidRPr="003162CB">
              <w:rPr>
                <w:rFonts w:cs="Arial"/>
                <w:sz w:val="24"/>
                <w:szCs w:val="24"/>
              </w:rPr>
              <w:t>Dienstag</w:t>
            </w:r>
          </w:p>
        </w:tc>
        <w:tc>
          <w:tcPr>
            <w:tcW w:w="1372" w:type="dxa"/>
          </w:tcPr>
          <w:p w14:paraId="50936442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  <w:r w:rsidRPr="003162CB">
              <w:rPr>
                <w:rFonts w:cs="Arial"/>
                <w:sz w:val="24"/>
                <w:szCs w:val="24"/>
              </w:rPr>
              <w:t>Mittwoch</w:t>
            </w:r>
          </w:p>
        </w:tc>
        <w:tc>
          <w:tcPr>
            <w:tcW w:w="1457" w:type="dxa"/>
          </w:tcPr>
          <w:p w14:paraId="417A1483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  <w:r w:rsidRPr="003162CB">
              <w:rPr>
                <w:rFonts w:cs="Arial"/>
                <w:sz w:val="24"/>
                <w:szCs w:val="24"/>
              </w:rPr>
              <w:t>Donnerstag</w:t>
            </w:r>
          </w:p>
        </w:tc>
        <w:tc>
          <w:tcPr>
            <w:tcW w:w="1351" w:type="dxa"/>
          </w:tcPr>
          <w:p w14:paraId="0371CBF2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  <w:r w:rsidRPr="003162CB">
              <w:rPr>
                <w:rFonts w:cs="Arial"/>
                <w:sz w:val="24"/>
                <w:szCs w:val="24"/>
              </w:rPr>
              <w:t>Freitag</w:t>
            </w:r>
          </w:p>
        </w:tc>
        <w:tc>
          <w:tcPr>
            <w:tcW w:w="1631" w:type="dxa"/>
          </w:tcPr>
          <w:p w14:paraId="66750FF4" w14:textId="0C43E7BE" w:rsidR="008213BA" w:rsidRDefault="008213BA" w:rsidP="00B463E0">
            <w:pPr>
              <w:spacing w:line="240" w:lineRule="auto"/>
              <w:jc w:val="both"/>
            </w:pPr>
            <w:r>
              <w:rPr>
                <w:rFonts w:cs="Arial"/>
                <w:sz w:val="24"/>
                <w:szCs w:val="24"/>
              </w:rPr>
              <w:t>Wochenende</w:t>
            </w:r>
          </w:p>
        </w:tc>
      </w:tr>
      <w:tr w:rsidR="008213BA" w14:paraId="391E8BFE" w14:textId="14A3205C" w:rsidTr="008213BA">
        <w:tc>
          <w:tcPr>
            <w:tcW w:w="1313" w:type="dxa"/>
          </w:tcPr>
          <w:p w14:paraId="6D7923FB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</w:t>
            </w:r>
          </w:p>
        </w:tc>
        <w:tc>
          <w:tcPr>
            <w:tcW w:w="1357" w:type="dxa"/>
          </w:tcPr>
          <w:p w14:paraId="5B663A9C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7BE35832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5BBB7B16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426DDDD3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0BE3B189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511D3746" w14:textId="2682508F" w:rsidR="008213BA" w:rsidRDefault="008213BA" w:rsidP="00B463E0">
            <w:pPr>
              <w:spacing w:line="240" w:lineRule="auto"/>
              <w:jc w:val="both"/>
            </w:pPr>
          </w:p>
        </w:tc>
      </w:tr>
      <w:tr w:rsidR="008213BA" w14:paraId="550C91BA" w14:textId="472BF113" w:rsidTr="008213BA">
        <w:trPr>
          <w:trHeight w:val="254"/>
        </w:trPr>
        <w:tc>
          <w:tcPr>
            <w:tcW w:w="1313" w:type="dxa"/>
          </w:tcPr>
          <w:p w14:paraId="63ED6417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1357" w:type="dxa"/>
          </w:tcPr>
          <w:p w14:paraId="2525B7E0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330BC6F8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65DCF394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68796CA6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154A0E20" w14:textId="77777777" w:rsidR="008213BA" w:rsidRDefault="008213BA" w:rsidP="00B46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BCC4B47" w14:textId="4B1B2000" w:rsidR="008213BA" w:rsidRDefault="008213BA" w:rsidP="00B463E0">
            <w:pPr>
              <w:spacing w:line="240" w:lineRule="auto"/>
              <w:jc w:val="both"/>
            </w:pPr>
          </w:p>
        </w:tc>
      </w:tr>
    </w:tbl>
    <w:p w14:paraId="44CF3335" w14:textId="2CD5E2B4" w:rsidR="00AC5198" w:rsidRDefault="00AC5198" w:rsidP="00B463E0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14:paraId="77710E8C" w14:textId="4748084C" w:rsidR="005D2D64" w:rsidRPr="003947BF" w:rsidRDefault="00C865C3" w:rsidP="00B463E0">
      <w:p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Übernachtungen</w:t>
      </w:r>
      <w:r>
        <w:rPr>
          <w:sz w:val="24"/>
          <w:szCs w:val="24"/>
        </w:rPr>
        <w:t xml:space="preserve"> </w:t>
      </w:r>
      <w:r w:rsidR="006E00A0">
        <w:rPr>
          <w:sz w:val="24"/>
          <w:szCs w:val="24"/>
        </w:rPr>
        <w:t xml:space="preserve">in </w:t>
      </w:r>
      <w:r w:rsidR="0047009B">
        <w:rPr>
          <w:sz w:val="24"/>
          <w:szCs w:val="24"/>
        </w:rPr>
        <w:t>Ausnahmefällen</w:t>
      </w:r>
      <w:r w:rsidR="00A33078">
        <w:rPr>
          <w:sz w:val="24"/>
          <w:szCs w:val="24"/>
        </w:rPr>
        <w:tab/>
      </w:r>
      <w:r w:rsidR="00AD601C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14"/>
      <w:r w:rsidR="00AD601C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D601C">
        <w:rPr>
          <w:rFonts w:cs="Arial"/>
        </w:rPr>
        <w:fldChar w:fldCharType="end"/>
      </w:r>
      <w:bookmarkEnd w:id="63"/>
      <w:r w:rsidR="005D2D64">
        <w:rPr>
          <w:sz w:val="24"/>
          <w:szCs w:val="24"/>
        </w:rPr>
        <w:t xml:space="preserve"> ja</w:t>
      </w:r>
      <w:r w:rsidR="005D2D64">
        <w:rPr>
          <w:sz w:val="24"/>
          <w:szCs w:val="24"/>
        </w:rPr>
        <w:tab/>
      </w:r>
      <w:r w:rsidR="005D2D64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5D2D64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5D2D64">
        <w:rPr>
          <w:rFonts w:cs="Arial"/>
        </w:rPr>
        <w:fldChar w:fldCharType="end"/>
      </w:r>
      <w:r w:rsidR="005D2D64">
        <w:rPr>
          <w:rFonts w:cs="Arial"/>
        </w:rPr>
        <w:t xml:space="preserve"> nein</w:t>
      </w:r>
    </w:p>
    <w:p w14:paraId="1591A353" w14:textId="6A894EA6" w:rsidR="00AC5198" w:rsidRDefault="00AC5198" w:rsidP="00B463E0">
      <w:pPr>
        <w:jc w:val="both"/>
        <w:rPr>
          <w:sz w:val="24"/>
          <w:szCs w:val="24"/>
        </w:rPr>
      </w:pPr>
    </w:p>
    <w:p w14:paraId="39585F67" w14:textId="571397E0" w:rsidR="005D2D64" w:rsidRPr="003947BF" w:rsidRDefault="005D2D64" w:rsidP="00B463E0">
      <w:pPr>
        <w:jc w:val="both"/>
        <w:rPr>
          <w:sz w:val="24"/>
          <w:szCs w:val="24"/>
        </w:rPr>
      </w:pPr>
      <w:r w:rsidRPr="005D2D64">
        <w:rPr>
          <w:sz w:val="24"/>
          <w:szCs w:val="24"/>
        </w:rPr>
        <w:t>Betr</w:t>
      </w:r>
      <w:r>
        <w:rPr>
          <w:sz w:val="24"/>
          <w:szCs w:val="24"/>
        </w:rPr>
        <w:t xml:space="preserve">euung während den </w:t>
      </w:r>
      <w:proofErr w:type="spellStart"/>
      <w:r>
        <w:rPr>
          <w:sz w:val="24"/>
          <w:szCs w:val="24"/>
        </w:rPr>
        <w:t>Schulfereien</w:t>
      </w:r>
      <w:proofErr w:type="spellEnd"/>
      <w:r>
        <w:rPr>
          <w:sz w:val="24"/>
          <w:szCs w:val="24"/>
        </w:rPr>
        <w:tab/>
      </w: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ja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nein</w:t>
      </w:r>
    </w:p>
    <w:p w14:paraId="0F33534A" w14:textId="07C20577" w:rsidR="001331F1" w:rsidRDefault="001331F1" w:rsidP="00B463E0">
      <w:pPr>
        <w:jc w:val="both"/>
        <w:rPr>
          <w:sz w:val="24"/>
          <w:szCs w:val="24"/>
        </w:rPr>
      </w:pPr>
    </w:p>
    <w:p w14:paraId="3F0EF0D6" w14:textId="77777777" w:rsidR="001331F1" w:rsidRDefault="001331F1" w:rsidP="00B463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Bemerkungen: 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B0400" w:rsidRPr="00A11989" w14:paraId="5F92C56B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7857E901" w14:textId="1D42BDCF" w:rsidR="00AB0400" w:rsidRPr="00A11989" w:rsidRDefault="002F25DC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4" w:name="Text1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4"/>
          </w:p>
        </w:tc>
      </w:tr>
      <w:tr w:rsidR="00AB0400" w:rsidRPr="00A11989" w14:paraId="2404638F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1CAC9608" w14:textId="77777777" w:rsidR="00AB0400" w:rsidRPr="00A11989" w:rsidRDefault="00AB0400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437EBEFF" w14:textId="77777777" w:rsidR="00292600" w:rsidRDefault="00292600" w:rsidP="00B463E0">
      <w:pPr>
        <w:pStyle w:val="berschrift3"/>
        <w:numPr>
          <w:ilvl w:val="0"/>
          <w:numId w:val="0"/>
        </w:numPr>
        <w:spacing w:after="260"/>
        <w:jc w:val="both"/>
        <w:rPr>
          <w:sz w:val="22"/>
          <w:szCs w:val="22"/>
        </w:rPr>
      </w:pPr>
    </w:p>
    <w:p w14:paraId="252D22D5" w14:textId="77777777" w:rsidR="001331F1" w:rsidRDefault="00AC5198" w:rsidP="00B463E0">
      <w:pPr>
        <w:pStyle w:val="berschrift3"/>
        <w:numPr>
          <w:ilvl w:val="0"/>
          <w:numId w:val="0"/>
        </w:numPr>
        <w:spacing w:after="260"/>
        <w:jc w:val="both"/>
        <w:rPr>
          <w:sz w:val="22"/>
          <w:szCs w:val="22"/>
        </w:rPr>
      </w:pPr>
      <w:r w:rsidRPr="003162CB">
        <w:rPr>
          <w:sz w:val="22"/>
          <w:szCs w:val="22"/>
        </w:rPr>
        <w:t>Bitte beschreiben Sie Ihre Wohnsituation und die Wohnumgebung</w:t>
      </w:r>
    </w:p>
    <w:p w14:paraId="4F9E1926" w14:textId="151C82E9" w:rsidR="00AC5198" w:rsidRPr="001331F1" w:rsidRDefault="001331F1" w:rsidP="00B463E0">
      <w:pPr>
        <w:pStyle w:val="berschrift3"/>
        <w:numPr>
          <w:ilvl w:val="0"/>
          <w:numId w:val="0"/>
        </w:numPr>
        <w:spacing w:after="260"/>
        <w:jc w:val="both"/>
        <w:rPr>
          <w:rFonts w:cs="Arial"/>
          <w:b w:val="0"/>
        </w:rPr>
      </w:pPr>
      <w:r w:rsidRPr="001331F1">
        <w:rPr>
          <w:b w:val="0"/>
          <w:sz w:val="22"/>
          <w:szCs w:val="22"/>
        </w:rPr>
        <w:t>Mietwohnung</w:t>
      </w:r>
      <w:r w:rsidR="00585176">
        <w:rPr>
          <w:b w:val="0"/>
          <w:sz w:val="22"/>
          <w:szCs w:val="22"/>
        </w:rPr>
        <w:t xml:space="preserve"> </w:t>
      </w:r>
      <w:r w:rsidR="00550AF5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550AF5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550AF5">
        <w:rPr>
          <w:rFonts w:cs="Arial"/>
        </w:rPr>
        <w:fldChar w:fldCharType="end"/>
      </w:r>
      <w:r w:rsidR="00550AF5">
        <w:rPr>
          <w:rFonts w:cs="Arial"/>
        </w:rPr>
        <w:t xml:space="preserve"> </w:t>
      </w:r>
      <w:r w:rsidR="00550AF5">
        <w:rPr>
          <w:rFonts w:cs="Arial"/>
        </w:rPr>
        <w:tab/>
      </w:r>
      <w:r w:rsidR="00550AF5">
        <w:rPr>
          <w:rFonts w:cs="Arial"/>
        </w:rPr>
        <w:tab/>
      </w:r>
      <w:r w:rsidR="00550AF5">
        <w:rPr>
          <w:rFonts w:cs="Arial"/>
        </w:rPr>
        <w:tab/>
      </w:r>
      <w:r w:rsidRPr="001331F1">
        <w:rPr>
          <w:rFonts w:cs="Arial"/>
          <w:b w:val="0"/>
        </w:rPr>
        <w:t xml:space="preserve">Anzahl Zimmer </w:t>
      </w:r>
      <w:r w:rsidR="00550AF5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550AF5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550AF5">
        <w:rPr>
          <w:rFonts w:cs="Arial"/>
        </w:rPr>
        <w:fldChar w:fldCharType="end"/>
      </w:r>
      <w:r w:rsidRPr="001331F1">
        <w:rPr>
          <w:rFonts w:cs="Arial"/>
          <w:b w:val="0"/>
        </w:rPr>
        <w:tab/>
      </w:r>
    </w:p>
    <w:p w14:paraId="7F37A37D" w14:textId="295D726A" w:rsidR="001331F1" w:rsidRDefault="001331F1" w:rsidP="00B463E0">
      <w:pPr>
        <w:jc w:val="both"/>
        <w:rPr>
          <w:rFonts w:cs="Arial"/>
        </w:rPr>
      </w:pPr>
      <w:r>
        <w:t>Eigentumswohnung</w:t>
      </w:r>
      <w:r w:rsidR="00550AF5">
        <w:t xml:space="preserve"> </w:t>
      </w:r>
      <w:r w:rsidR="00550AF5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550AF5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550AF5">
        <w:rPr>
          <w:rFonts w:cs="Arial"/>
        </w:rPr>
        <w:fldChar w:fldCharType="end"/>
      </w:r>
      <w:r>
        <w:rPr>
          <w:rFonts w:cs="Arial"/>
        </w:rPr>
        <w:tab/>
      </w:r>
      <w:r w:rsidR="00550AF5">
        <w:rPr>
          <w:rFonts w:cs="Arial"/>
        </w:rPr>
        <w:tab/>
        <w:t>Anzahl Zimmer</w:t>
      </w:r>
      <w:r w:rsidR="00550AF5">
        <w:rPr>
          <w:rFonts w:cs="Arial"/>
        </w:rPr>
        <w:tab/>
        <w:t xml:space="preserve"> </w:t>
      </w:r>
      <w:r w:rsidR="00550AF5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550AF5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550AF5">
        <w:rPr>
          <w:rFonts w:cs="Arial"/>
        </w:rPr>
        <w:fldChar w:fldCharType="end"/>
      </w:r>
    </w:p>
    <w:p w14:paraId="1487E6B4" w14:textId="77777777" w:rsidR="001331F1" w:rsidRDefault="001331F1" w:rsidP="00B463E0">
      <w:pPr>
        <w:jc w:val="both"/>
        <w:rPr>
          <w:rFonts w:cs="Arial"/>
        </w:rPr>
      </w:pPr>
    </w:p>
    <w:p w14:paraId="3CAA3745" w14:textId="5C4DA26F" w:rsidR="001331F1" w:rsidRDefault="00550AF5" w:rsidP="00B463E0">
      <w:pPr>
        <w:jc w:val="both"/>
        <w:rPr>
          <w:rFonts w:cs="Arial"/>
        </w:rPr>
      </w:pPr>
      <w:r>
        <w:t xml:space="preserve">Haus </w:t>
      </w: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t xml:space="preserve"> </w:t>
      </w:r>
      <w:r w:rsidR="001331F1">
        <w:rPr>
          <w:rFonts w:cs="Arial"/>
        </w:rPr>
        <w:tab/>
        <w:t>Anzahl Zi</w:t>
      </w:r>
      <w:r>
        <w:rPr>
          <w:rFonts w:cs="Arial"/>
        </w:rPr>
        <w:t>mmer</w:t>
      </w:r>
      <w:r>
        <w:rPr>
          <w:rFonts w:cs="Arial"/>
        </w:rPr>
        <w:tab/>
        <w:t xml:space="preserve"> </w:t>
      </w: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79D00337" w14:textId="77777777" w:rsidR="008D6769" w:rsidRDefault="008D6769" w:rsidP="00B463E0">
      <w:pPr>
        <w:jc w:val="both"/>
        <w:rPr>
          <w:rFonts w:cs="Arial"/>
        </w:rPr>
      </w:pPr>
    </w:p>
    <w:p w14:paraId="01954E3B" w14:textId="4D51003D" w:rsidR="001331F1" w:rsidRPr="00CE5F07" w:rsidRDefault="00550AF5" w:rsidP="00B463E0">
      <w:pPr>
        <w:jc w:val="both"/>
        <w:rPr>
          <w:rFonts w:cs="Arial"/>
        </w:rPr>
      </w:pPr>
      <w:r>
        <w:rPr>
          <w:rFonts w:cs="Arial"/>
        </w:rPr>
        <w:t xml:space="preserve">Garten </w:t>
      </w:r>
      <w:r w:rsidR="008F59DE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57E6F105" w14:textId="77777777" w:rsidR="001331F1" w:rsidRDefault="001331F1" w:rsidP="00B463E0">
      <w:pPr>
        <w:jc w:val="both"/>
        <w:rPr>
          <w:rFonts w:cs="Arial"/>
        </w:rPr>
      </w:pPr>
    </w:p>
    <w:p w14:paraId="51B92083" w14:textId="77777777" w:rsidR="001331F1" w:rsidRDefault="001331F1" w:rsidP="00B463E0">
      <w:pPr>
        <w:jc w:val="both"/>
        <w:rPr>
          <w:rFonts w:cs="Arial"/>
        </w:rPr>
      </w:pPr>
      <w:r>
        <w:rPr>
          <w:rFonts w:cs="Arial"/>
        </w:rPr>
        <w:t>Haben Sie Haustiere:</w:t>
      </w:r>
      <w:r>
        <w:rPr>
          <w:rFonts w:cs="Arial"/>
        </w:rPr>
        <w:tab/>
      </w:r>
    </w:p>
    <w:p w14:paraId="462122C6" w14:textId="77777777" w:rsidR="001331F1" w:rsidRDefault="001331F1" w:rsidP="00B463E0">
      <w:pPr>
        <w:jc w:val="both"/>
        <w:rPr>
          <w:rFonts w:cs="Arial"/>
        </w:rPr>
      </w:pPr>
    </w:p>
    <w:p w14:paraId="003FCFF7" w14:textId="50DB5712" w:rsidR="001331F1" w:rsidRPr="001331F1" w:rsidRDefault="00AD601C" w:rsidP="00B463E0">
      <w:pPr>
        <w:tabs>
          <w:tab w:val="left" w:pos="2410"/>
          <w:tab w:val="left" w:pos="4962"/>
          <w:tab w:val="left" w:pos="666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5" w:name="Kontrollkästchen17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5"/>
      <w:r>
        <w:rPr>
          <w:rFonts w:asciiTheme="minorHAnsi" w:hAnsiTheme="minorHAnsi" w:cstheme="minorHAnsi"/>
        </w:rPr>
        <w:t xml:space="preserve"> </w:t>
      </w:r>
      <w:r w:rsidR="001331F1" w:rsidRPr="001331F1">
        <w:rPr>
          <w:rFonts w:asciiTheme="minorHAnsi" w:hAnsiTheme="minorHAnsi" w:cstheme="minorHAnsi"/>
        </w:rPr>
        <w:t xml:space="preserve">ja             </w:t>
      </w:r>
      <w:r>
        <w:rPr>
          <w:rFonts w:asciiTheme="minorHAnsi" w:hAnsiTheme="minorHAnsi" w:cstheme="minorHAnsi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18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6"/>
      <w:r w:rsidR="001331F1" w:rsidRPr="001331F1">
        <w:rPr>
          <w:rFonts w:asciiTheme="minorHAnsi" w:hAnsiTheme="minorHAnsi" w:cstheme="minorHAnsi"/>
        </w:rPr>
        <w:t xml:space="preserve"> nein</w:t>
      </w:r>
      <w:r w:rsidR="001331F1">
        <w:rPr>
          <w:rFonts w:asciiTheme="minorHAnsi" w:hAnsiTheme="minorHAnsi" w:cstheme="minorHAnsi"/>
        </w:rPr>
        <w:t xml:space="preserve"> </w:t>
      </w:r>
      <w:r w:rsidR="001331F1">
        <w:rPr>
          <w:rFonts w:asciiTheme="minorHAnsi" w:hAnsiTheme="minorHAnsi" w:cstheme="minorHAnsi"/>
        </w:rPr>
        <w:tab/>
      </w:r>
      <w:r w:rsidR="001331F1">
        <w:rPr>
          <w:rFonts w:asciiTheme="minorHAnsi" w:hAnsiTheme="minorHAnsi" w:cstheme="minorHAnsi"/>
        </w:rPr>
        <w:tab/>
      </w:r>
    </w:p>
    <w:p w14:paraId="2B19D587" w14:textId="77777777" w:rsidR="001331F1" w:rsidRPr="001331F1" w:rsidRDefault="001331F1" w:rsidP="00B463E0">
      <w:pPr>
        <w:jc w:val="both"/>
      </w:pPr>
      <w:r>
        <w:rPr>
          <w:rFonts w:cs="Arial"/>
        </w:rPr>
        <w:tab/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C5198" w:rsidRPr="00A11989" w14:paraId="6638A5D7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192168A0" w14:textId="77777777" w:rsidR="00AC5198" w:rsidRDefault="001331F1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Wenn ja, welche und wie viele?</w:t>
            </w:r>
          </w:p>
          <w:p w14:paraId="31B7760D" w14:textId="143E29FC" w:rsidR="001331F1" w:rsidRPr="00A11989" w:rsidRDefault="002F25DC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7" w:name="Text1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7"/>
          </w:p>
        </w:tc>
      </w:tr>
    </w:tbl>
    <w:p w14:paraId="5C70FDE1" w14:textId="77777777" w:rsidR="00D6059E" w:rsidRDefault="00D6059E" w:rsidP="00B463E0">
      <w:pPr>
        <w:jc w:val="both"/>
        <w:rPr>
          <w:b/>
          <w:sz w:val="22"/>
          <w:szCs w:val="22"/>
        </w:rPr>
      </w:pPr>
    </w:p>
    <w:p w14:paraId="49C92536" w14:textId="77777777" w:rsidR="00AC5198" w:rsidRPr="00A33078" w:rsidRDefault="00AC5198" w:rsidP="00B463E0">
      <w:pPr>
        <w:jc w:val="both"/>
        <w:rPr>
          <w:b/>
          <w:sz w:val="22"/>
          <w:szCs w:val="22"/>
        </w:rPr>
      </w:pPr>
      <w:r w:rsidRPr="00A33078">
        <w:rPr>
          <w:b/>
          <w:sz w:val="22"/>
          <w:szCs w:val="22"/>
        </w:rPr>
        <w:t xml:space="preserve">Was ist Ihnen in der Erziehung wichtig? 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C5198" w:rsidRPr="00A11989" w14:paraId="185D0D11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44A56694" w14:textId="172D2312" w:rsidR="00AC5198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8" w:name="Text1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03C97">
              <w:rPr>
                <w:rFonts w:cs="Arial"/>
              </w:rPr>
              <w:t> </w:t>
            </w:r>
            <w:r w:rsidR="00103C97">
              <w:rPr>
                <w:rFonts w:cs="Arial"/>
              </w:rPr>
              <w:t> </w:t>
            </w:r>
            <w:r w:rsidR="00103C97">
              <w:rPr>
                <w:rFonts w:cs="Arial"/>
              </w:rPr>
              <w:t> </w:t>
            </w:r>
            <w:r w:rsidR="00103C97">
              <w:rPr>
                <w:rFonts w:cs="Arial"/>
              </w:rPr>
              <w:t> </w:t>
            </w:r>
            <w:r w:rsidR="00103C97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68"/>
          </w:p>
        </w:tc>
      </w:tr>
      <w:tr w:rsidR="00AC5198" w:rsidRPr="00A11989" w14:paraId="3A27CB0A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44CAFBB9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0D44672E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23A50884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1CC182C7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1436FE2B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3954CDF4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46C2C6E3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627DA5B5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056DDB2B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1F54FE7F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094B0D97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53BB8883" w14:textId="77777777" w:rsidR="00D6059E" w:rsidRDefault="00D6059E" w:rsidP="00B463E0">
      <w:pPr>
        <w:jc w:val="both"/>
        <w:rPr>
          <w:b/>
          <w:sz w:val="22"/>
          <w:szCs w:val="22"/>
        </w:rPr>
      </w:pPr>
    </w:p>
    <w:p w14:paraId="5356C0E9" w14:textId="53C0279B" w:rsidR="00AC5198" w:rsidRPr="003162CB" w:rsidRDefault="0065009D" w:rsidP="00B463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Wie verwenden Sie Medien (TV, Internet, Handy etc.)</w:t>
      </w:r>
      <w:r w:rsidR="00AC5198" w:rsidRPr="003162CB">
        <w:rPr>
          <w:b/>
          <w:sz w:val="22"/>
          <w:szCs w:val="22"/>
        </w:rPr>
        <w:t xml:space="preserve">? </w:t>
      </w:r>
      <w:r w:rsidR="00AC5198">
        <w:rPr>
          <w:b/>
          <w:sz w:val="22"/>
          <w:szCs w:val="22"/>
        </w:rPr>
        <w:t>Wie sind Sie Vorbild in der Mediennutzung? Welche Regeln haben Sie?</w:t>
      </w:r>
    </w:p>
    <w:p w14:paraId="42339C3C" w14:textId="77777777" w:rsidR="00AC5198" w:rsidRPr="003162CB" w:rsidRDefault="00AC5198" w:rsidP="00B463E0">
      <w:pPr>
        <w:jc w:val="both"/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C5198" w:rsidRPr="00A11989" w14:paraId="2ACC3D93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50FD91B9" w14:textId="22C20187" w:rsidR="00AC5198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9" w:name="Text1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9"/>
          </w:p>
        </w:tc>
      </w:tr>
      <w:tr w:rsidR="00AC5198" w:rsidRPr="00A11989" w14:paraId="095C0BE8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7863024C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0B9DA952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2B418525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465E4452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3A757034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42BB8CA5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296FD7EE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58B67A8E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300F5ED9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7E382BD4" w14:textId="77777777" w:rsidR="002F25DC" w:rsidRDefault="002F25DC" w:rsidP="00B463E0">
      <w:pPr>
        <w:jc w:val="both"/>
        <w:rPr>
          <w:b/>
          <w:sz w:val="22"/>
          <w:szCs w:val="22"/>
        </w:rPr>
      </w:pPr>
    </w:p>
    <w:p w14:paraId="6B887D9D" w14:textId="527BE56F" w:rsidR="003453E4" w:rsidRDefault="00AC5198" w:rsidP="00B463E0">
      <w:pPr>
        <w:jc w:val="both"/>
        <w:rPr>
          <w:b/>
          <w:sz w:val="22"/>
          <w:szCs w:val="22"/>
        </w:rPr>
      </w:pPr>
      <w:r w:rsidRPr="00224BE2">
        <w:rPr>
          <w:b/>
          <w:sz w:val="22"/>
          <w:szCs w:val="22"/>
        </w:rPr>
        <w:t>Was erwarten Sie von der Vermittl</w:t>
      </w:r>
      <w:r w:rsidR="001331F1">
        <w:rPr>
          <w:b/>
          <w:sz w:val="22"/>
          <w:szCs w:val="22"/>
        </w:rPr>
        <w:t xml:space="preserve">ungsperson, die Ihr/e </w:t>
      </w:r>
      <w:r w:rsidR="003453E4">
        <w:rPr>
          <w:b/>
          <w:sz w:val="22"/>
          <w:szCs w:val="22"/>
        </w:rPr>
        <w:t>Fachberater</w:t>
      </w:r>
      <w:r w:rsidR="00504C5D">
        <w:rPr>
          <w:b/>
          <w:sz w:val="22"/>
          <w:szCs w:val="22"/>
        </w:rPr>
        <w:t>/</w:t>
      </w:r>
      <w:r w:rsidR="003453E4">
        <w:rPr>
          <w:b/>
          <w:sz w:val="22"/>
          <w:szCs w:val="22"/>
        </w:rPr>
        <w:t xml:space="preserve">in und </w:t>
      </w:r>
      <w:proofErr w:type="spellStart"/>
      <w:r w:rsidR="001331F1">
        <w:rPr>
          <w:b/>
          <w:sz w:val="22"/>
          <w:szCs w:val="22"/>
        </w:rPr>
        <w:t>Vorge</w:t>
      </w:r>
      <w:proofErr w:type="spellEnd"/>
      <w:r w:rsidR="003453E4">
        <w:rPr>
          <w:b/>
          <w:sz w:val="22"/>
          <w:szCs w:val="22"/>
        </w:rPr>
        <w:t>-</w:t>
      </w:r>
    </w:p>
    <w:p w14:paraId="6E47DCAE" w14:textId="52AD4938" w:rsidR="00AC5198" w:rsidRDefault="00504C5D" w:rsidP="00B463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1331F1">
        <w:rPr>
          <w:b/>
          <w:sz w:val="22"/>
          <w:szCs w:val="22"/>
        </w:rPr>
        <w:t>etzte</w:t>
      </w:r>
      <w:r>
        <w:rPr>
          <w:b/>
          <w:sz w:val="22"/>
          <w:szCs w:val="22"/>
        </w:rPr>
        <w:t>/r</w:t>
      </w:r>
      <w:r w:rsidR="001331F1">
        <w:rPr>
          <w:b/>
          <w:sz w:val="22"/>
          <w:szCs w:val="22"/>
        </w:rPr>
        <w:t xml:space="preserve"> sein wird,</w:t>
      </w:r>
      <w:r w:rsidR="00AC5198">
        <w:rPr>
          <w:b/>
          <w:sz w:val="22"/>
          <w:szCs w:val="22"/>
        </w:rPr>
        <w:t xml:space="preserve"> und </w:t>
      </w:r>
      <w:r w:rsidR="000102F3">
        <w:rPr>
          <w:b/>
          <w:sz w:val="22"/>
          <w:szCs w:val="22"/>
        </w:rPr>
        <w:t xml:space="preserve">was erwarten Sie </w:t>
      </w:r>
      <w:r w:rsidR="003453E4">
        <w:rPr>
          <w:b/>
          <w:sz w:val="22"/>
          <w:szCs w:val="22"/>
        </w:rPr>
        <w:t xml:space="preserve">von </w:t>
      </w:r>
      <w:r w:rsidR="00AC5198">
        <w:rPr>
          <w:b/>
          <w:sz w:val="22"/>
          <w:szCs w:val="22"/>
        </w:rPr>
        <w:t>der Tagesfamilienorganisation</w:t>
      </w:r>
      <w:r w:rsidR="001331F1">
        <w:rPr>
          <w:b/>
          <w:sz w:val="22"/>
          <w:szCs w:val="22"/>
        </w:rPr>
        <w:t xml:space="preserve"> als Ihrer Arbeitgeberin</w:t>
      </w:r>
      <w:r w:rsidR="00AC5198">
        <w:rPr>
          <w:b/>
          <w:sz w:val="22"/>
          <w:szCs w:val="22"/>
        </w:rPr>
        <w:t>?</w:t>
      </w:r>
    </w:p>
    <w:p w14:paraId="55E9E7BC" w14:textId="77777777" w:rsidR="00AC5198" w:rsidRDefault="00AC5198" w:rsidP="00B463E0">
      <w:pPr>
        <w:jc w:val="both"/>
        <w:rPr>
          <w:b/>
          <w:sz w:val="22"/>
          <w:szCs w:val="22"/>
        </w:rPr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C5198" w:rsidRPr="00A11989" w14:paraId="0F4D8386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096C0020" w14:textId="7B924A6B" w:rsidR="00AC5198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0" w:name="Text1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0"/>
          </w:p>
        </w:tc>
      </w:tr>
      <w:tr w:rsidR="00AC5198" w:rsidRPr="00A11989" w14:paraId="5123F1D6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2BBB727D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340E2BB2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6B018312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3FF99AA4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1EAF23B5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AC5198" w:rsidRPr="00A11989" w14:paraId="5A2423C0" w14:textId="77777777" w:rsidTr="001331F1">
        <w:trPr>
          <w:cantSplit/>
        </w:trPr>
        <w:tc>
          <w:tcPr>
            <w:tcW w:w="8460" w:type="dxa"/>
            <w:shd w:val="clear" w:color="auto" w:fill="auto"/>
          </w:tcPr>
          <w:p w14:paraId="0EF4A329" w14:textId="77777777" w:rsidR="00AC5198" w:rsidRPr="00A11989" w:rsidRDefault="00AC5198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1D4AA28E" w14:textId="77777777" w:rsidR="00CE5F07" w:rsidRDefault="00CE5F07" w:rsidP="00B463E0">
      <w:pPr>
        <w:tabs>
          <w:tab w:val="left" w:pos="2420"/>
          <w:tab w:val="left" w:pos="2860"/>
        </w:tabs>
        <w:jc w:val="both"/>
        <w:rPr>
          <w:b/>
          <w:sz w:val="22"/>
          <w:szCs w:val="22"/>
        </w:rPr>
      </w:pPr>
    </w:p>
    <w:p w14:paraId="42244E96" w14:textId="77777777" w:rsidR="00AC5198" w:rsidRPr="0017000A" w:rsidRDefault="00AC5198" w:rsidP="00B463E0">
      <w:pPr>
        <w:tabs>
          <w:tab w:val="left" w:pos="2420"/>
          <w:tab w:val="left" w:pos="2860"/>
        </w:tabs>
        <w:jc w:val="both"/>
        <w:rPr>
          <w:b/>
          <w:sz w:val="22"/>
          <w:szCs w:val="22"/>
        </w:rPr>
      </w:pPr>
      <w:r w:rsidRPr="0017000A">
        <w:rPr>
          <w:b/>
          <w:sz w:val="22"/>
          <w:szCs w:val="22"/>
        </w:rPr>
        <w:t>Weitere Bemerkungen</w:t>
      </w:r>
    </w:p>
    <w:p w14:paraId="05E79BE0" w14:textId="77777777" w:rsidR="00AC5198" w:rsidRPr="0017000A" w:rsidRDefault="00AC5198" w:rsidP="00B463E0">
      <w:pPr>
        <w:tabs>
          <w:tab w:val="left" w:pos="2420"/>
          <w:tab w:val="left" w:pos="2860"/>
        </w:tabs>
        <w:jc w:val="both"/>
        <w:rPr>
          <w:sz w:val="22"/>
          <w:szCs w:val="22"/>
        </w:rPr>
      </w:pPr>
    </w:p>
    <w:p w14:paraId="1CCF35B7" w14:textId="359A57D8" w:rsidR="00AC5198" w:rsidRPr="00CE5F07" w:rsidRDefault="00AC5198" w:rsidP="00B463E0">
      <w:pPr>
        <w:tabs>
          <w:tab w:val="left" w:pos="2420"/>
          <w:tab w:val="left" w:pos="2860"/>
        </w:tabs>
        <w:jc w:val="both"/>
        <w:rPr>
          <w:sz w:val="22"/>
          <w:szCs w:val="22"/>
        </w:rPr>
      </w:pPr>
      <w:r w:rsidRPr="0017000A">
        <w:rPr>
          <w:sz w:val="22"/>
          <w:szCs w:val="22"/>
        </w:rPr>
        <w:t>Gibt es weitere Informationen, die d</w:t>
      </w:r>
      <w:r w:rsidR="00CE5F07">
        <w:rPr>
          <w:sz w:val="22"/>
          <w:szCs w:val="22"/>
        </w:rPr>
        <w:t xml:space="preserve">er Arbeitgeberin </w:t>
      </w:r>
      <w:r w:rsidRPr="0017000A">
        <w:rPr>
          <w:sz w:val="22"/>
          <w:szCs w:val="22"/>
        </w:rPr>
        <w:t xml:space="preserve">bekannt sein müssten? (frühere behördliche Massnahmen, laufende </w:t>
      </w:r>
      <w:r w:rsidR="003453E4">
        <w:rPr>
          <w:sz w:val="22"/>
          <w:szCs w:val="22"/>
        </w:rPr>
        <w:t xml:space="preserve">Verfahren </w:t>
      </w:r>
      <w:r w:rsidRPr="0017000A">
        <w:rPr>
          <w:sz w:val="22"/>
          <w:szCs w:val="22"/>
        </w:rPr>
        <w:t xml:space="preserve">o.Ä.)? </w:t>
      </w:r>
    </w:p>
    <w:p w14:paraId="1E3507B2" w14:textId="77777777" w:rsidR="00AC5198" w:rsidRPr="0017000A" w:rsidRDefault="00AC5198" w:rsidP="00B463E0">
      <w:pPr>
        <w:jc w:val="both"/>
        <w:rPr>
          <w:sz w:val="22"/>
          <w:szCs w:val="22"/>
        </w:rPr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C601CB" w:rsidRPr="00A11989" w14:paraId="56897C39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4AA5D281" w14:textId="4B56C468" w:rsidR="00C601CB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1"/>
          </w:p>
        </w:tc>
      </w:tr>
      <w:tr w:rsidR="00C601CB" w:rsidRPr="00A11989" w14:paraId="171AA711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736F7CFB" w14:textId="77777777" w:rsidR="00C601CB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C601CB" w:rsidRPr="00A11989" w14:paraId="1E27CFFF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7487F0A5" w14:textId="77777777" w:rsidR="00C601CB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C601CB" w:rsidRPr="00A11989" w14:paraId="0FAB18D4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78632C65" w14:textId="77777777" w:rsidR="00C601CB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C601CB" w:rsidRPr="00A11989" w14:paraId="1A981E46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31E4337D" w14:textId="77777777" w:rsidR="00C601CB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C601CB" w:rsidRPr="00A11989" w14:paraId="794B262B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58CE316E" w14:textId="77777777" w:rsidR="00C601CB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C601CB" w:rsidRPr="00A11989" w14:paraId="64D7D5FC" w14:textId="77777777" w:rsidTr="00103C97">
        <w:trPr>
          <w:cantSplit/>
        </w:trPr>
        <w:tc>
          <w:tcPr>
            <w:tcW w:w="8460" w:type="dxa"/>
            <w:shd w:val="clear" w:color="auto" w:fill="auto"/>
          </w:tcPr>
          <w:p w14:paraId="53043E53" w14:textId="77777777" w:rsidR="00C601CB" w:rsidRPr="00A11989" w:rsidRDefault="00C601CB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7D28BD93" w14:textId="268957A6" w:rsidR="00D6059E" w:rsidRDefault="00D6059E" w:rsidP="00B463E0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F43479" w14:textId="2E86A122" w:rsidR="00CE5F07" w:rsidRDefault="006F2265" w:rsidP="00B463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Finanzen / Allgemeines</w:t>
      </w:r>
    </w:p>
    <w:p w14:paraId="7F6A5D34" w14:textId="77777777" w:rsidR="006F2265" w:rsidRDefault="006F2265" w:rsidP="00B463E0">
      <w:pPr>
        <w:jc w:val="both"/>
        <w:rPr>
          <w:b/>
          <w:sz w:val="22"/>
          <w:szCs w:val="22"/>
        </w:rPr>
      </w:pPr>
    </w:p>
    <w:p w14:paraId="7DE057F6" w14:textId="032633AF" w:rsidR="006F2265" w:rsidRDefault="006F2265" w:rsidP="00B463E0">
      <w:pPr>
        <w:jc w:val="both"/>
        <w:rPr>
          <w:sz w:val="22"/>
          <w:szCs w:val="22"/>
        </w:rPr>
      </w:pPr>
      <w:r>
        <w:rPr>
          <w:sz w:val="22"/>
          <w:szCs w:val="22"/>
        </w:rPr>
        <w:t>Wie wichtig ist da</w:t>
      </w:r>
      <w:r w:rsidR="0059601E">
        <w:rPr>
          <w:sz w:val="22"/>
          <w:szCs w:val="22"/>
        </w:rPr>
        <w:t>s</w:t>
      </w:r>
      <w:r>
        <w:rPr>
          <w:sz w:val="22"/>
          <w:szCs w:val="22"/>
        </w:rPr>
        <w:t xml:space="preserve"> Einkommen als Betreuungsperson</w:t>
      </w:r>
      <w:r w:rsidR="00E8015B">
        <w:rPr>
          <w:sz w:val="22"/>
          <w:szCs w:val="22"/>
        </w:rPr>
        <w:t xml:space="preserve"> in Tagesfamilien</w:t>
      </w:r>
      <w:r>
        <w:rPr>
          <w:sz w:val="22"/>
          <w:szCs w:val="22"/>
        </w:rPr>
        <w:t xml:space="preserve"> für Ihre Familie?</w:t>
      </w:r>
    </w:p>
    <w:p w14:paraId="166A0427" w14:textId="77777777" w:rsidR="006F2265" w:rsidRDefault="006F2265" w:rsidP="00B463E0">
      <w:pPr>
        <w:jc w:val="both"/>
        <w:rPr>
          <w:sz w:val="22"/>
          <w:szCs w:val="22"/>
        </w:rPr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6F2265" w:rsidRPr="00A11989" w14:paraId="2ACB2C2D" w14:textId="77777777" w:rsidTr="0010340E">
        <w:trPr>
          <w:cantSplit/>
        </w:trPr>
        <w:tc>
          <w:tcPr>
            <w:tcW w:w="8460" w:type="dxa"/>
            <w:shd w:val="clear" w:color="auto" w:fill="auto"/>
          </w:tcPr>
          <w:p w14:paraId="374D47E0" w14:textId="77777777" w:rsidR="006F2265" w:rsidRPr="00A11989" w:rsidRDefault="006F2265" w:rsidP="00B463E0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2265" w:rsidRPr="00A11989" w14:paraId="43964BB5" w14:textId="77777777" w:rsidTr="0010340E">
        <w:trPr>
          <w:cantSplit/>
        </w:trPr>
        <w:tc>
          <w:tcPr>
            <w:tcW w:w="8460" w:type="dxa"/>
            <w:shd w:val="clear" w:color="auto" w:fill="auto"/>
          </w:tcPr>
          <w:p w14:paraId="4F6A7EFB" w14:textId="77777777" w:rsidR="006F2265" w:rsidRPr="00A11989" w:rsidRDefault="006F2265" w:rsidP="00B463E0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0F6B1C4D" w14:textId="77777777" w:rsidR="006F2265" w:rsidRPr="006F2265" w:rsidRDefault="006F2265" w:rsidP="00B463E0">
      <w:pPr>
        <w:jc w:val="both"/>
        <w:rPr>
          <w:sz w:val="22"/>
          <w:szCs w:val="22"/>
        </w:rPr>
      </w:pPr>
    </w:p>
    <w:p w14:paraId="227D37B4" w14:textId="77777777" w:rsidR="00A33078" w:rsidRPr="0017000A" w:rsidRDefault="00A33078" w:rsidP="00B463E0">
      <w:pPr>
        <w:jc w:val="both"/>
        <w:rPr>
          <w:sz w:val="22"/>
          <w:szCs w:val="22"/>
        </w:rPr>
      </w:pPr>
      <w:r w:rsidRPr="0017000A">
        <w:rPr>
          <w:b/>
          <w:sz w:val="22"/>
          <w:szCs w:val="22"/>
        </w:rPr>
        <w:t>Wir bestätigen ausdrücklich, dass alle im Haushalt lebenden Personen</w:t>
      </w:r>
      <w:r w:rsidRPr="0017000A">
        <w:rPr>
          <w:sz w:val="22"/>
          <w:szCs w:val="22"/>
        </w:rPr>
        <w:t xml:space="preserve"> </w:t>
      </w:r>
    </w:p>
    <w:p w14:paraId="38CEB761" w14:textId="60880464" w:rsidR="00A33078" w:rsidRPr="0017000A" w:rsidRDefault="00A33078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17000A">
        <w:rPr>
          <w:sz w:val="22"/>
          <w:szCs w:val="22"/>
        </w:rPr>
        <w:t>nicht an Krankheiten oder Unfallfolgen leiden, die das Tageskind gefährden könnten (s. Art. 5 Abs.1 der eidgenössischen Verordnung über die Au</w:t>
      </w:r>
      <w:r w:rsidR="00A60128">
        <w:rPr>
          <w:sz w:val="22"/>
          <w:szCs w:val="22"/>
        </w:rPr>
        <w:t>fnahme von Pflegekindern, PAVO).</w:t>
      </w:r>
    </w:p>
    <w:p w14:paraId="6D5DC68C" w14:textId="1202357A" w:rsidR="00A33078" w:rsidRPr="0017000A" w:rsidRDefault="00A33078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17000A">
        <w:rPr>
          <w:sz w:val="22"/>
          <w:szCs w:val="22"/>
        </w:rPr>
        <w:t xml:space="preserve">über einen guten Leumund verfügen und </w:t>
      </w:r>
      <w:r w:rsidR="009132BC">
        <w:rPr>
          <w:sz w:val="22"/>
          <w:szCs w:val="22"/>
        </w:rPr>
        <w:t xml:space="preserve">dass </w:t>
      </w:r>
      <w:r w:rsidRPr="0017000A">
        <w:rPr>
          <w:sz w:val="22"/>
          <w:szCs w:val="22"/>
        </w:rPr>
        <w:t>gegen keine im Haushalt lebende Person ein Strafverfahren läuft und/oder eine Verurteilung zu einer Straftat vorliegt</w:t>
      </w:r>
      <w:r w:rsidR="00A60128">
        <w:rPr>
          <w:sz w:val="22"/>
          <w:szCs w:val="22"/>
        </w:rPr>
        <w:t>.</w:t>
      </w:r>
    </w:p>
    <w:p w14:paraId="4196DF8C" w14:textId="77777777" w:rsidR="00A33078" w:rsidRPr="0017000A" w:rsidRDefault="00A33078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17000A">
        <w:rPr>
          <w:sz w:val="22"/>
          <w:szCs w:val="22"/>
        </w:rPr>
        <w:t>über einen eintragsfreien Strafregisterauszug / Sonderprivatauszug verfügen.</w:t>
      </w:r>
    </w:p>
    <w:p w14:paraId="3D63D253" w14:textId="77777777" w:rsidR="00A33078" w:rsidRDefault="00A33078" w:rsidP="00B463E0">
      <w:pPr>
        <w:jc w:val="both"/>
        <w:rPr>
          <w:sz w:val="22"/>
          <w:szCs w:val="22"/>
        </w:rPr>
      </w:pPr>
    </w:p>
    <w:p w14:paraId="775E47B2" w14:textId="5C729484" w:rsidR="00AC5198" w:rsidRPr="0017000A" w:rsidRDefault="0097677B" w:rsidP="00B463E0">
      <w:pPr>
        <w:jc w:val="both"/>
        <w:rPr>
          <w:sz w:val="22"/>
          <w:szCs w:val="22"/>
        </w:rPr>
      </w:pPr>
      <w:r>
        <w:rPr>
          <w:sz w:val="22"/>
          <w:szCs w:val="22"/>
        </w:rPr>
        <w:t>Für die Tätigkeit als Betreuungsperson in Tagesfamilien in unserem Verein, sind ab dem ersten Betreuungsverhältnis folgende Bedingungen verpflichtend:</w:t>
      </w:r>
    </w:p>
    <w:p w14:paraId="76F17730" w14:textId="77777777" w:rsidR="00AC5198" w:rsidRDefault="00AC5198" w:rsidP="00B463E0">
      <w:pPr>
        <w:jc w:val="both"/>
        <w:rPr>
          <w:sz w:val="22"/>
          <w:szCs w:val="22"/>
        </w:rPr>
      </w:pPr>
    </w:p>
    <w:p w14:paraId="32B864F8" w14:textId="46E0CDDD" w:rsidR="0097677B" w:rsidRDefault="0097677B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Teilnahme an der Grundbildung für Betreuungspersonen in Tagesfamilien</w:t>
      </w:r>
    </w:p>
    <w:p w14:paraId="7CD2ADBC" w14:textId="002CBD7C" w:rsidR="0097677B" w:rsidRDefault="0097677B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Nothelferkurs für Kleinkinder</w:t>
      </w:r>
    </w:p>
    <w:p w14:paraId="756BE298" w14:textId="2E5E0687" w:rsidR="0097677B" w:rsidRDefault="0097677B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Teilnahme an einer Weiterbildung a</w:t>
      </w:r>
      <w:r w:rsidR="003947BF">
        <w:rPr>
          <w:sz w:val="22"/>
          <w:szCs w:val="22"/>
        </w:rPr>
        <w:t>n</w:t>
      </w:r>
      <w:r w:rsidR="004B73D7">
        <w:rPr>
          <w:sz w:val="22"/>
          <w:szCs w:val="22"/>
        </w:rPr>
        <w:t xml:space="preserve"> Minimum sechs</w:t>
      </w:r>
      <w:r>
        <w:rPr>
          <w:sz w:val="22"/>
          <w:szCs w:val="22"/>
        </w:rPr>
        <w:t xml:space="preserve"> Stunden im Jahr</w:t>
      </w:r>
    </w:p>
    <w:p w14:paraId="608FA833" w14:textId="4EB06B1C" w:rsidR="0097677B" w:rsidRDefault="003947BF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Mindestens e</w:t>
      </w:r>
      <w:r w:rsidR="0097677B">
        <w:rPr>
          <w:sz w:val="22"/>
          <w:szCs w:val="22"/>
        </w:rPr>
        <w:t xml:space="preserve">ine Intervision, welche vom Verein </w:t>
      </w:r>
      <w:r>
        <w:rPr>
          <w:sz w:val="22"/>
          <w:szCs w:val="22"/>
        </w:rPr>
        <w:t xml:space="preserve">mehrmals jährlich </w:t>
      </w:r>
      <w:r w:rsidR="0097677B">
        <w:rPr>
          <w:sz w:val="22"/>
          <w:szCs w:val="22"/>
        </w:rPr>
        <w:t>angeboten wird</w:t>
      </w:r>
    </w:p>
    <w:p w14:paraId="4F6DF02C" w14:textId="32235655" w:rsidR="0097677B" w:rsidRDefault="0097677B" w:rsidP="00B463E0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Regelmässige Gespräche mit der Vermittlung</w:t>
      </w:r>
    </w:p>
    <w:p w14:paraId="6C90C2FC" w14:textId="7F60E0EB" w:rsidR="0097677B" w:rsidRPr="0097677B" w:rsidRDefault="0097677B" w:rsidP="00B463E0">
      <w:pPr>
        <w:jc w:val="both"/>
        <w:rPr>
          <w:sz w:val="22"/>
          <w:szCs w:val="22"/>
        </w:rPr>
      </w:pPr>
    </w:p>
    <w:p w14:paraId="287672A3" w14:textId="77777777" w:rsidR="00AC5198" w:rsidRPr="0017000A" w:rsidRDefault="00AC5198" w:rsidP="00B463E0">
      <w:pPr>
        <w:tabs>
          <w:tab w:val="left" w:pos="2420"/>
          <w:tab w:val="left" w:pos="2860"/>
          <w:tab w:val="left" w:pos="4070"/>
        </w:tabs>
        <w:ind w:left="4065" w:hanging="4065"/>
        <w:jc w:val="both"/>
        <w:rPr>
          <w:sz w:val="22"/>
          <w:szCs w:val="22"/>
        </w:rPr>
      </w:pPr>
      <w:r w:rsidRPr="0017000A">
        <w:rPr>
          <w:sz w:val="22"/>
          <w:szCs w:val="22"/>
        </w:rPr>
        <w:t>Ort, Datum</w:t>
      </w:r>
      <w:r w:rsidRPr="0017000A">
        <w:rPr>
          <w:sz w:val="22"/>
          <w:szCs w:val="22"/>
        </w:rPr>
        <w:tab/>
      </w:r>
      <w:r w:rsidRPr="0017000A">
        <w:rPr>
          <w:sz w:val="22"/>
          <w:szCs w:val="22"/>
        </w:rPr>
        <w:tab/>
      </w:r>
      <w:r w:rsidRPr="0017000A">
        <w:rPr>
          <w:sz w:val="22"/>
          <w:szCs w:val="22"/>
        </w:rPr>
        <w:tab/>
        <w:t xml:space="preserve">Unterschrift </w:t>
      </w:r>
      <w:r>
        <w:rPr>
          <w:sz w:val="22"/>
          <w:szCs w:val="22"/>
        </w:rPr>
        <w:t>Betreuungsperson</w:t>
      </w:r>
    </w:p>
    <w:p w14:paraId="4164E4C3" w14:textId="77777777" w:rsidR="00AC5198" w:rsidRPr="0017000A" w:rsidRDefault="00AC5198" w:rsidP="00B463E0">
      <w:pPr>
        <w:tabs>
          <w:tab w:val="left" w:pos="2420"/>
          <w:tab w:val="left" w:pos="2860"/>
          <w:tab w:val="left" w:pos="4070"/>
        </w:tabs>
        <w:jc w:val="both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60"/>
        <w:gridCol w:w="4320"/>
      </w:tblGrid>
      <w:tr w:rsidR="00AC5198" w:rsidRPr="0017000A" w14:paraId="37BF3386" w14:textId="77777777" w:rsidTr="001331F1">
        <w:tc>
          <w:tcPr>
            <w:tcW w:w="3780" w:type="dxa"/>
            <w:tcBorders>
              <w:bottom w:val="dotted" w:sz="4" w:space="0" w:color="auto"/>
            </w:tcBorders>
            <w:hideMark/>
          </w:tcPr>
          <w:p w14:paraId="56A8F4EA" w14:textId="77777777" w:rsidR="00AC5198" w:rsidRPr="0017000A" w:rsidRDefault="00AC5198" w:rsidP="00B463E0">
            <w:pPr>
              <w:tabs>
                <w:tab w:val="left" w:pos="426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AC89A50" w14:textId="77777777" w:rsidR="00AC5198" w:rsidRPr="0017000A" w:rsidRDefault="00AC5198" w:rsidP="00B463E0">
            <w:pPr>
              <w:tabs>
                <w:tab w:val="left" w:pos="426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nil"/>
              <w:bottom w:val="dotted" w:sz="4" w:space="0" w:color="auto"/>
              <w:right w:val="nil"/>
            </w:tcBorders>
          </w:tcPr>
          <w:p w14:paraId="6CD4B8B7" w14:textId="77777777" w:rsidR="00AC5198" w:rsidRPr="0017000A" w:rsidRDefault="00AC5198" w:rsidP="00B463E0">
            <w:pPr>
              <w:tabs>
                <w:tab w:val="left" w:pos="426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3D287D03" w14:textId="77777777" w:rsidR="00AC5198" w:rsidRPr="0017000A" w:rsidRDefault="00AC5198" w:rsidP="00B463E0">
      <w:pPr>
        <w:tabs>
          <w:tab w:val="left" w:pos="2420"/>
          <w:tab w:val="left" w:pos="2860"/>
          <w:tab w:val="left" w:pos="4070"/>
        </w:tabs>
        <w:jc w:val="both"/>
        <w:rPr>
          <w:sz w:val="22"/>
          <w:szCs w:val="22"/>
        </w:rPr>
      </w:pPr>
    </w:p>
    <w:p w14:paraId="5550B40E" w14:textId="335E647A" w:rsidR="00AC5198" w:rsidRPr="0017000A" w:rsidRDefault="00AC5198" w:rsidP="00B463E0">
      <w:pPr>
        <w:tabs>
          <w:tab w:val="left" w:pos="2420"/>
          <w:tab w:val="left" w:pos="2860"/>
          <w:tab w:val="left" w:pos="4070"/>
        </w:tabs>
        <w:ind w:left="4065" w:hanging="4065"/>
        <w:jc w:val="both"/>
        <w:rPr>
          <w:sz w:val="22"/>
          <w:szCs w:val="22"/>
        </w:rPr>
      </w:pPr>
      <w:r w:rsidRPr="0017000A">
        <w:rPr>
          <w:sz w:val="22"/>
          <w:szCs w:val="22"/>
        </w:rPr>
        <w:t>Ort, Datum</w:t>
      </w:r>
      <w:r w:rsidRPr="0017000A">
        <w:rPr>
          <w:sz w:val="22"/>
          <w:szCs w:val="22"/>
        </w:rPr>
        <w:tab/>
      </w:r>
      <w:r w:rsidRPr="0017000A">
        <w:rPr>
          <w:sz w:val="22"/>
          <w:szCs w:val="22"/>
        </w:rPr>
        <w:tab/>
      </w:r>
      <w:r w:rsidRPr="0017000A">
        <w:rPr>
          <w:sz w:val="22"/>
          <w:szCs w:val="22"/>
        </w:rPr>
        <w:tab/>
        <w:t xml:space="preserve">Unterschrift </w:t>
      </w:r>
      <w:r w:rsidR="003947BF">
        <w:rPr>
          <w:sz w:val="22"/>
          <w:szCs w:val="22"/>
        </w:rPr>
        <w:t>Partner/in</w:t>
      </w:r>
    </w:p>
    <w:p w14:paraId="0635C37A" w14:textId="77777777" w:rsidR="00AC5198" w:rsidRPr="0017000A" w:rsidRDefault="00AC5198" w:rsidP="00B463E0">
      <w:pPr>
        <w:tabs>
          <w:tab w:val="left" w:pos="2420"/>
          <w:tab w:val="left" w:pos="2860"/>
          <w:tab w:val="left" w:pos="4070"/>
        </w:tabs>
        <w:jc w:val="both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60"/>
        <w:gridCol w:w="4320"/>
      </w:tblGrid>
      <w:tr w:rsidR="00AC5198" w:rsidRPr="0017000A" w14:paraId="3C2568A0" w14:textId="77777777" w:rsidTr="001331F1">
        <w:tc>
          <w:tcPr>
            <w:tcW w:w="3780" w:type="dxa"/>
            <w:tcBorders>
              <w:bottom w:val="dotted" w:sz="4" w:space="0" w:color="auto"/>
            </w:tcBorders>
            <w:hideMark/>
          </w:tcPr>
          <w:p w14:paraId="5798E42E" w14:textId="77777777" w:rsidR="00AC5198" w:rsidRPr="0017000A" w:rsidRDefault="00AC5198" w:rsidP="00B463E0">
            <w:pPr>
              <w:tabs>
                <w:tab w:val="left" w:pos="426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F768FC8" w14:textId="77777777" w:rsidR="00AC5198" w:rsidRPr="0017000A" w:rsidRDefault="00AC5198" w:rsidP="00B463E0">
            <w:pPr>
              <w:tabs>
                <w:tab w:val="left" w:pos="426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nil"/>
              <w:bottom w:val="dotted" w:sz="4" w:space="0" w:color="auto"/>
              <w:right w:val="nil"/>
            </w:tcBorders>
          </w:tcPr>
          <w:p w14:paraId="2276A1AF" w14:textId="77777777" w:rsidR="00AC5198" w:rsidRPr="0017000A" w:rsidRDefault="00AC5198" w:rsidP="00B463E0">
            <w:pPr>
              <w:tabs>
                <w:tab w:val="left" w:pos="426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022BA8DB" w14:textId="77777777" w:rsidR="00AC5198" w:rsidRPr="0017000A" w:rsidRDefault="00AC5198" w:rsidP="00B463E0">
      <w:pPr>
        <w:tabs>
          <w:tab w:val="left" w:pos="2420"/>
          <w:tab w:val="left" w:pos="2860"/>
          <w:tab w:val="left" w:pos="4070"/>
        </w:tabs>
        <w:jc w:val="both"/>
        <w:rPr>
          <w:sz w:val="22"/>
          <w:szCs w:val="22"/>
        </w:rPr>
      </w:pPr>
    </w:p>
    <w:p w14:paraId="5FF98E28" w14:textId="23121070" w:rsidR="00947EEA" w:rsidRPr="00947EEA" w:rsidRDefault="00AC5198" w:rsidP="00B463E0">
      <w:pPr>
        <w:tabs>
          <w:tab w:val="left" w:pos="468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Bitte senden Sie dieses Formular mit </w:t>
      </w:r>
      <w:r w:rsidR="00831A31">
        <w:rPr>
          <w:rFonts w:cs="Arial"/>
          <w:b/>
          <w:sz w:val="22"/>
          <w:szCs w:val="22"/>
        </w:rPr>
        <w:t>Foto</w:t>
      </w:r>
      <w:r w:rsidR="0027285B">
        <w:rPr>
          <w:rFonts w:cs="Arial"/>
          <w:b/>
          <w:sz w:val="22"/>
          <w:szCs w:val="22"/>
        </w:rPr>
        <w:t>,</w:t>
      </w:r>
      <w:r w:rsidR="00CE5F07">
        <w:rPr>
          <w:rFonts w:cs="Arial"/>
          <w:b/>
          <w:sz w:val="22"/>
          <w:szCs w:val="22"/>
        </w:rPr>
        <w:t xml:space="preserve"> Lebenslauf</w:t>
      </w:r>
      <w:r w:rsidR="00146428" w:rsidRPr="00947EEA">
        <w:rPr>
          <w:rFonts w:cs="Arial"/>
          <w:b/>
          <w:sz w:val="22"/>
          <w:szCs w:val="22"/>
        </w:rPr>
        <w:t xml:space="preserve">, </w:t>
      </w:r>
      <w:r w:rsidRPr="00947EEA">
        <w:rPr>
          <w:rFonts w:cs="Arial"/>
          <w:b/>
          <w:sz w:val="22"/>
          <w:szCs w:val="22"/>
        </w:rPr>
        <w:t xml:space="preserve">Arbeitszeugnissen </w:t>
      </w:r>
    </w:p>
    <w:p w14:paraId="688FA6B9" w14:textId="0ED301E8" w:rsidR="00AC5198" w:rsidRDefault="00146428" w:rsidP="00B463E0">
      <w:pPr>
        <w:tabs>
          <w:tab w:val="left" w:pos="4680"/>
        </w:tabs>
        <w:jc w:val="both"/>
        <w:rPr>
          <w:rFonts w:cs="Arial"/>
          <w:sz w:val="22"/>
          <w:szCs w:val="22"/>
        </w:rPr>
      </w:pPr>
      <w:r w:rsidRPr="00947EEA">
        <w:rPr>
          <w:rFonts w:cs="Arial"/>
          <w:b/>
          <w:sz w:val="22"/>
          <w:szCs w:val="22"/>
        </w:rPr>
        <w:t xml:space="preserve">und </w:t>
      </w:r>
      <w:r w:rsidR="00947EEA" w:rsidRPr="00947EEA">
        <w:rPr>
          <w:rFonts w:cs="Arial"/>
          <w:b/>
          <w:sz w:val="22"/>
          <w:szCs w:val="22"/>
        </w:rPr>
        <w:t xml:space="preserve">aktuellen </w:t>
      </w:r>
      <w:r w:rsidR="00CE5F07">
        <w:rPr>
          <w:rFonts w:cs="Arial"/>
          <w:b/>
          <w:sz w:val="22"/>
          <w:szCs w:val="22"/>
        </w:rPr>
        <w:t>Sonder</w:t>
      </w:r>
      <w:r w:rsidR="00831A31">
        <w:rPr>
          <w:rFonts w:cs="Arial"/>
          <w:b/>
          <w:sz w:val="22"/>
          <w:szCs w:val="22"/>
        </w:rPr>
        <w:t>privatauszug</w:t>
      </w:r>
      <w:r w:rsidR="00947EEA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 xml:space="preserve"> </w:t>
      </w:r>
      <w:r w:rsidR="00AC5198">
        <w:rPr>
          <w:rFonts w:cs="Arial"/>
          <w:sz w:val="22"/>
          <w:szCs w:val="22"/>
        </w:rPr>
        <w:t xml:space="preserve">an: </w:t>
      </w:r>
    </w:p>
    <w:p w14:paraId="331116A7" w14:textId="77777777" w:rsidR="00CE5F07" w:rsidRDefault="00CE5F07" w:rsidP="00B463E0">
      <w:pPr>
        <w:tabs>
          <w:tab w:val="left" w:pos="4680"/>
        </w:tabs>
        <w:jc w:val="both"/>
        <w:rPr>
          <w:rFonts w:cs="Arial"/>
          <w:sz w:val="22"/>
          <w:szCs w:val="22"/>
        </w:rPr>
      </w:pPr>
    </w:p>
    <w:p w14:paraId="319ED61E" w14:textId="67CCF479" w:rsidR="00CE5F07" w:rsidRDefault="00CE5F07" w:rsidP="00B463E0">
      <w:pPr>
        <w:tabs>
          <w:tab w:val="left" w:pos="46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Tagesfamilien Glarnerland, Petra Jenny, </w:t>
      </w:r>
      <w:proofErr w:type="spellStart"/>
      <w:r w:rsidR="00EF1388">
        <w:rPr>
          <w:rFonts w:cs="Arial"/>
          <w:sz w:val="22"/>
          <w:szCs w:val="22"/>
        </w:rPr>
        <w:t>Ygrubenstrasse</w:t>
      </w:r>
      <w:proofErr w:type="spellEnd"/>
      <w:r w:rsidR="00EF1388">
        <w:rPr>
          <w:rFonts w:cs="Arial"/>
          <w:sz w:val="22"/>
          <w:szCs w:val="22"/>
        </w:rPr>
        <w:t xml:space="preserve"> 9, 8750 Glarus</w:t>
      </w:r>
    </w:p>
    <w:p w14:paraId="1AF51F13" w14:textId="439810D5" w:rsidR="00CE5F07" w:rsidRDefault="00CE5F07" w:rsidP="00B463E0">
      <w:pPr>
        <w:tabs>
          <w:tab w:val="left" w:pos="46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oder</w:t>
      </w:r>
    </w:p>
    <w:p w14:paraId="5EECF5A1" w14:textId="5858BD2D" w:rsidR="00CE5F07" w:rsidRPr="00CE5F07" w:rsidRDefault="00CE5F07" w:rsidP="00B463E0">
      <w:pPr>
        <w:tabs>
          <w:tab w:val="left" w:pos="46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vermittlung-mitte@tagesfamilien-glarnerland.ch</w:t>
      </w:r>
    </w:p>
    <w:p w14:paraId="763A0EAA" w14:textId="1E474701" w:rsidR="00C02466" w:rsidRDefault="00C02466" w:rsidP="00B463E0">
      <w:pPr>
        <w:tabs>
          <w:tab w:val="left" w:pos="426"/>
          <w:tab w:val="left" w:pos="1701"/>
          <w:tab w:val="left" w:pos="2410"/>
          <w:tab w:val="left" w:pos="4253"/>
          <w:tab w:val="left" w:pos="5387"/>
        </w:tabs>
        <w:ind w:left="-567"/>
        <w:jc w:val="both"/>
        <w:rPr>
          <w:rFonts w:ascii="Calibri" w:hAnsi="Calibri" w:cs="Arial"/>
        </w:rPr>
      </w:pPr>
    </w:p>
    <w:p w14:paraId="2C5174EA" w14:textId="56BB52D8" w:rsidR="00C02466" w:rsidRDefault="00831A31" w:rsidP="00B463E0">
      <w:pPr>
        <w:tabs>
          <w:tab w:val="left" w:pos="426"/>
          <w:tab w:val="left" w:pos="1701"/>
          <w:tab w:val="left" w:pos="2410"/>
          <w:tab w:val="left" w:pos="4253"/>
          <w:tab w:val="left" w:pos="5387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>*Der Sonderprivatauszug</w:t>
      </w:r>
      <w:r w:rsidR="00C02466">
        <w:rPr>
          <w:rFonts w:ascii="Calibri" w:hAnsi="Calibri" w:cs="Arial"/>
        </w:rPr>
        <w:t xml:space="preserve"> kann via Internet beim Bundesamt für Justiz (</w:t>
      </w:r>
      <w:hyperlink r:id="rId8" w:history="1">
        <w:r w:rsidR="00C02466">
          <w:rPr>
            <w:rStyle w:val="Hyperlink"/>
            <w:rFonts w:ascii="Calibri" w:hAnsi="Calibri" w:cs="Arial"/>
          </w:rPr>
          <w:t>www.bj.admin.ch</w:t>
        </w:r>
      </w:hyperlink>
      <w:r w:rsidR="00C02466">
        <w:rPr>
          <w:rFonts w:ascii="Calibri" w:hAnsi="Calibri" w:cs="Arial"/>
        </w:rPr>
        <w:t>) oder am Postschalter bestellt werden.</w:t>
      </w:r>
    </w:p>
    <w:sectPr w:rsidR="00C02466" w:rsidSect="00780F2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95" w:right="851" w:bottom="2126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82BA4" w14:textId="77777777" w:rsidR="006057B6" w:rsidRDefault="006057B6" w:rsidP="0041586B">
      <w:r>
        <w:separator/>
      </w:r>
    </w:p>
  </w:endnote>
  <w:endnote w:type="continuationSeparator" w:id="0">
    <w:p w14:paraId="144DB709" w14:textId="77777777" w:rsidR="006057B6" w:rsidRDefault="006057B6" w:rsidP="0041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7590911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6"/>
        <w:szCs w:val="16"/>
      </w:rPr>
    </w:sdtEndPr>
    <w:sdtContent>
      <w:p w14:paraId="48A3B0C3" w14:textId="691BE571" w:rsidR="00C0210E" w:rsidRDefault="00C0210E" w:rsidP="00C0210E">
        <w:pPr>
          <w:pStyle w:val="Fuzeile"/>
          <w:jc w:val="both"/>
          <w:rPr>
            <w:color w:val="7F7F7F" w:themeColor="text1" w:themeTint="80"/>
            <w:sz w:val="16"/>
            <w:szCs w:val="16"/>
          </w:rPr>
        </w:pPr>
        <w:r>
          <w:rPr>
            <w:color w:val="7F7F7F" w:themeColor="text1" w:themeTint="80"/>
            <w:sz w:val="16"/>
            <w:szCs w:val="16"/>
          </w:rPr>
          <w:t xml:space="preserve">Tagesfamilien Glarnerland, </w:t>
        </w:r>
        <w:proofErr w:type="spellStart"/>
        <w:r w:rsidR="00EF1388">
          <w:rPr>
            <w:color w:val="7F7F7F" w:themeColor="text1" w:themeTint="80"/>
            <w:sz w:val="16"/>
            <w:szCs w:val="16"/>
          </w:rPr>
          <w:t>Ygrubenstrasse</w:t>
        </w:r>
        <w:proofErr w:type="spellEnd"/>
        <w:r w:rsidR="00EF1388">
          <w:rPr>
            <w:color w:val="7F7F7F" w:themeColor="text1" w:themeTint="80"/>
            <w:sz w:val="16"/>
            <w:szCs w:val="16"/>
          </w:rPr>
          <w:t xml:space="preserve"> 9, 8750 Glarus</w:t>
        </w:r>
        <w:r>
          <w:rPr>
            <w:color w:val="7F7F7F" w:themeColor="text1" w:themeTint="80"/>
            <w:sz w:val="16"/>
            <w:szCs w:val="16"/>
          </w:rPr>
          <w:t xml:space="preserve">, </w:t>
        </w:r>
        <w:hyperlink r:id="rId1" w:history="1">
          <w:r w:rsidRPr="008073D1">
            <w:rPr>
              <w:rStyle w:val="Hyperlink"/>
              <w:sz w:val="16"/>
              <w:szCs w:val="16"/>
              <w14:textFill>
                <w14:solidFill>
                  <w14:srgbClr w14:val="0000FF">
                    <w14:lumMod w14:val="50000"/>
                    <w14:lumOff w14:val="50000"/>
                  </w14:srgbClr>
                </w14:solidFill>
              </w14:textFill>
            </w:rPr>
            <w:t>www.tagesfamilien-glarnerland.ch</w:t>
          </w:r>
        </w:hyperlink>
        <w:r>
          <w:rPr>
            <w:color w:val="7F7F7F" w:themeColor="text1" w:themeTint="80"/>
            <w:sz w:val="16"/>
            <w:szCs w:val="16"/>
          </w:rPr>
          <w:tab/>
        </w:r>
        <w:r w:rsidR="00B463E0">
          <w:rPr>
            <w:color w:val="7F7F7F" w:themeColor="text1" w:themeTint="80"/>
            <w:sz w:val="16"/>
            <w:szCs w:val="16"/>
          </w:rPr>
          <w:fldChar w:fldCharType="begin"/>
        </w:r>
        <w:r w:rsidR="00B463E0">
          <w:rPr>
            <w:color w:val="7F7F7F" w:themeColor="text1" w:themeTint="80"/>
            <w:sz w:val="16"/>
            <w:szCs w:val="16"/>
          </w:rPr>
          <w:instrText xml:space="preserve"> TIME \@ "dd.MM.yyyy" </w:instrText>
        </w:r>
        <w:r w:rsidR="00B463E0">
          <w:rPr>
            <w:color w:val="7F7F7F" w:themeColor="text1" w:themeTint="80"/>
            <w:sz w:val="16"/>
            <w:szCs w:val="16"/>
          </w:rPr>
          <w:fldChar w:fldCharType="separate"/>
        </w:r>
        <w:r w:rsidR="00EF1388">
          <w:rPr>
            <w:noProof/>
            <w:color w:val="7F7F7F" w:themeColor="text1" w:themeTint="80"/>
            <w:sz w:val="16"/>
            <w:szCs w:val="16"/>
          </w:rPr>
          <w:t>15.11.2024</w:t>
        </w:r>
        <w:r w:rsidR="00B463E0">
          <w:rPr>
            <w:color w:val="7F7F7F" w:themeColor="text1" w:themeTint="80"/>
            <w:sz w:val="16"/>
            <w:szCs w:val="16"/>
          </w:rPr>
          <w:fldChar w:fldCharType="end"/>
        </w:r>
      </w:p>
      <w:p w14:paraId="6C7E905D" w14:textId="0651E234" w:rsidR="00621F03" w:rsidRPr="00C0210E" w:rsidRDefault="00C0210E" w:rsidP="00C0210E">
        <w:pPr>
          <w:pStyle w:val="Fuzeile"/>
          <w:jc w:val="both"/>
          <w:rPr>
            <w:color w:val="7F7F7F" w:themeColor="text1" w:themeTint="80"/>
            <w:sz w:val="16"/>
            <w:szCs w:val="16"/>
          </w:rPr>
        </w:pPr>
        <w:r>
          <w:rPr>
            <w:color w:val="7F7F7F" w:themeColor="text1" w:themeTint="80"/>
            <w:sz w:val="16"/>
            <w:szCs w:val="16"/>
          </w:rPr>
          <w:tab/>
        </w:r>
        <w:r w:rsidR="00621F03" w:rsidRPr="00C0210E">
          <w:rPr>
            <w:color w:val="7F7F7F" w:themeColor="text1" w:themeTint="80"/>
            <w:sz w:val="16"/>
            <w:szCs w:val="16"/>
          </w:rPr>
          <w:fldChar w:fldCharType="begin"/>
        </w:r>
        <w:r w:rsidR="00621F03" w:rsidRPr="00C0210E">
          <w:rPr>
            <w:color w:val="7F7F7F" w:themeColor="text1" w:themeTint="80"/>
            <w:sz w:val="16"/>
            <w:szCs w:val="16"/>
          </w:rPr>
          <w:instrText>PAGE   \* MERGEFORMAT</w:instrText>
        </w:r>
        <w:r w:rsidR="00621F03" w:rsidRPr="00C0210E">
          <w:rPr>
            <w:color w:val="7F7F7F" w:themeColor="text1" w:themeTint="80"/>
            <w:sz w:val="16"/>
            <w:szCs w:val="16"/>
          </w:rPr>
          <w:fldChar w:fldCharType="separate"/>
        </w:r>
        <w:r w:rsidR="00585176" w:rsidRPr="00585176">
          <w:rPr>
            <w:noProof/>
            <w:color w:val="7F7F7F" w:themeColor="text1" w:themeTint="80"/>
            <w:sz w:val="16"/>
            <w:szCs w:val="16"/>
            <w:lang w:val="de-DE"/>
          </w:rPr>
          <w:t>4</w:t>
        </w:r>
        <w:r w:rsidR="00621F03" w:rsidRPr="00C0210E">
          <w:rPr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4D4423C4" w14:textId="0D540CDF" w:rsidR="008213BA" w:rsidRDefault="008213BA" w:rsidP="00956E81">
    <w:pPr>
      <w:pStyle w:val="Fuzeile"/>
      <w:tabs>
        <w:tab w:val="clear" w:pos="4763"/>
        <w:tab w:val="clear" w:pos="9526"/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5335148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6"/>
        <w:szCs w:val="16"/>
      </w:rPr>
    </w:sdtEndPr>
    <w:sdtContent>
      <w:p w14:paraId="267036A9" w14:textId="77777777" w:rsidR="00621F03" w:rsidRDefault="00621F03">
        <w:pPr>
          <w:pStyle w:val="Fuzeile"/>
        </w:pPr>
      </w:p>
      <w:p w14:paraId="706FC76D" w14:textId="060D8DC5" w:rsidR="00621F03" w:rsidRPr="00621F03" w:rsidRDefault="00621F03">
        <w:pPr>
          <w:pStyle w:val="Fuzeile"/>
          <w:rPr>
            <w:color w:val="7F7F7F" w:themeColor="text1" w:themeTint="80"/>
            <w:sz w:val="16"/>
            <w:szCs w:val="16"/>
          </w:rPr>
        </w:pPr>
        <w:r>
          <w:rPr>
            <w:color w:val="7F7F7F" w:themeColor="text1" w:themeTint="80"/>
            <w:sz w:val="16"/>
            <w:szCs w:val="16"/>
          </w:rPr>
          <w:t>Tagesfamilien Glarnerland,</w:t>
        </w:r>
        <w:r w:rsidR="00EF1388">
          <w:rPr>
            <w:color w:val="7F7F7F" w:themeColor="text1" w:themeTint="80"/>
            <w:sz w:val="16"/>
            <w:szCs w:val="16"/>
          </w:rPr>
          <w:t xml:space="preserve"> </w:t>
        </w:r>
        <w:proofErr w:type="spellStart"/>
        <w:r w:rsidR="00EF1388">
          <w:rPr>
            <w:color w:val="7F7F7F" w:themeColor="text1" w:themeTint="80"/>
            <w:sz w:val="16"/>
            <w:szCs w:val="16"/>
          </w:rPr>
          <w:t>Ygrubenstrasse</w:t>
        </w:r>
        <w:proofErr w:type="spellEnd"/>
        <w:r w:rsidR="00EF1388">
          <w:rPr>
            <w:color w:val="7F7F7F" w:themeColor="text1" w:themeTint="80"/>
            <w:sz w:val="16"/>
            <w:szCs w:val="16"/>
          </w:rPr>
          <w:t xml:space="preserve"> 9, 8750 </w:t>
        </w:r>
        <w:proofErr w:type="gramStart"/>
        <w:r w:rsidR="00EF1388">
          <w:rPr>
            <w:color w:val="7F7F7F" w:themeColor="text1" w:themeTint="80"/>
            <w:sz w:val="16"/>
            <w:szCs w:val="16"/>
          </w:rPr>
          <w:t xml:space="preserve">Glarus </w:t>
        </w:r>
        <w:r>
          <w:rPr>
            <w:color w:val="7F7F7F" w:themeColor="text1" w:themeTint="80"/>
            <w:sz w:val="16"/>
            <w:szCs w:val="16"/>
          </w:rPr>
          <w:t>,</w:t>
        </w:r>
        <w:proofErr w:type="gramEnd"/>
        <w:r>
          <w:rPr>
            <w:color w:val="7F7F7F" w:themeColor="text1" w:themeTint="80"/>
            <w:sz w:val="16"/>
            <w:szCs w:val="16"/>
          </w:rPr>
          <w:t xml:space="preserve"> </w:t>
        </w:r>
        <w:hyperlink r:id="rId1" w:history="1">
          <w:r w:rsidRPr="008073D1">
            <w:rPr>
              <w:rStyle w:val="Hyperlink"/>
              <w:sz w:val="16"/>
              <w:szCs w:val="16"/>
              <w14:textFill>
                <w14:solidFill>
                  <w14:srgbClr w14:val="0000FF">
                    <w14:lumMod w14:val="50000"/>
                    <w14:lumOff w14:val="50000"/>
                  </w14:srgbClr>
                </w14:solidFill>
              </w14:textFill>
            </w:rPr>
            <w:t>www.tagesfamilien-glarnerland.ch</w:t>
          </w:r>
        </w:hyperlink>
        <w:r>
          <w:rPr>
            <w:color w:val="7F7F7F" w:themeColor="text1" w:themeTint="80"/>
            <w:sz w:val="16"/>
            <w:szCs w:val="16"/>
          </w:rPr>
          <w:tab/>
        </w:r>
        <w:r w:rsidR="00B463E0">
          <w:rPr>
            <w:color w:val="7F7F7F" w:themeColor="text1" w:themeTint="80"/>
            <w:sz w:val="16"/>
            <w:szCs w:val="16"/>
          </w:rPr>
          <w:tab/>
        </w:r>
        <w:r w:rsidR="00B463E0">
          <w:rPr>
            <w:color w:val="7F7F7F" w:themeColor="text1" w:themeTint="80"/>
            <w:sz w:val="16"/>
            <w:szCs w:val="16"/>
          </w:rPr>
          <w:tab/>
        </w:r>
        <w:r w:rsidR="00B463E0">
          <w:rPr>
            <w:color w:val="7F7F7F" w:themeColor="text1" w:themeTint="80"/>
            <w:sz w:val="16"/>
            <w:szCs w:val="16"/>
          </w:rPr>
          <w:fldChar w:fldCharType="begin"/>
        </w:r>
        <w:r w:rsidR="00B463E0">
          <w:rPr>
            <w:color w:val="7F7F7F" w:themeColor="text1" w:themeTint="80"/>
            <w:sz w:val="16"/>
            <w:szCs w:val="16"/>
          </w:rPr>
          <w:instrText xml:space="preserve"> TIME \@ "dd.MM.yyyy" </w:instrText>
        </w:r>
        <w:r w:rsidR="00B463E0">
          <w:rPr>
            <w:color w:val="7F7F7F" w:themeColor="text1" w:themeTint="80"/>
            <w:sz w:val="16"/>
            <w:szCs w:val="16"/>
          </w:rPr>
          <w:fldChar w:fldCharType="separate"/>
        </w:r>
        <w:r w:rsidR="00EF1388">
          <w:rPr>
            <w:noProof/>
            <w:color w:val="7F7F7F" w:themeColor="text1" w:themeTint="80"/>
            <w:sz w:val="16"/>
            <w:szCs w:val="16"/>
          </w:rPr>
          <w:t>15.11.2024</w:t>
        </w:r>
        <w:r w:rsidR="00B463E0">
          <w:rPr>
            <w:color w:val="7F7F7F" w:themeColor="text1" w:themeTint="80"/>
            <w:sz w:val="16"/>
            <w:szCs w:val="16"/>
          </w:rPr>
          <w:fldChar w:fldCharType="end"/>
        </w:r>
      </w:p>
      <w:p w14:paraId="7101471A" w14:textId="3EE7642B" w:rsidR="00621F03" w:rsidRPr="00C0210E" w:rsidRDefault="00C0210E">
        <w:pPr>
          <w:pStyle w:val="Fuzeile"/>
          <w:rPr>
            <w:color w:val="7F7F7F" w:themeColor="text1" w:themeTint="80"/>
            <w:sz w:val="16"/>
            <w:szCs w:val="16"/>
          </w:rPr>
        </w:pPr>
        <w:r>
          <w:rPr>
            <w:color w:val="7F7F7F" w:themeColor="text1" w:themeTint="80"/>
            <w:sz w:val="16"/>
            <w:szCs w:val="16"/>
          </w:rPr>
          <w:tab/>
        </w:r>
        <w:r w:rsidR="00621F03" w:rsidRPr="00C0210E">
          <w:rPr>
            <w:color w:val="7F7F7F" w:themeColor="text1" w:themeTint="80"/>
            <w:sz w:val="16"/>
            <w:szCs w:val="16"/>
          </w:rPr>
          <w:fldChar w:fldCharType="begin"/>
        </w:r>
        <w:r w:rsidR="00621F03" w:rsidRPr="00C0210E">
          <w:rPr>
            <w:color w:val="7F7F7F" w:themeColor="text1" w:themeTint="80"/>
            <w:sz w:val="16"/>
            <w:szCs w:val="16"/>
          </w:rPr>
          <w:instrText>PAGE   \* MERGEFORMAT</w:instrText>
        </w:r>
        <w:r w:rsidR="00621F03" w:rsidRPr="00C0210E">
          <w:rPr>
            <w:color w:val="7F7F7F" w:themeColor="text1" w:themeTint="80"/>
            <w:sz w:val="16"/>
            <w:szCs w:val="16"/>
          </w:rPr>
          <w:fldChar w:fldCharType="separate"/>
        </w:r>
        <w:r w:rsidR="00585176" w:rsidRPr="00585176">
          <w:rPr>
            <w:noProof/>
            <w:color w:val="7F7F7F" w:themeColor="text1" w:themeTint="80"/>
            <w:sz w:val="16"/>
            <w:szCs w:val="16"/>
            <w:lang w:val="de-DE"/>
          </w:rPr>
          <w:t>1</w:t>
        </w:r>
        <w:r w:rsidR="00621F03" w:rsidRPr="00C0210E">
          <w:rPr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3A4C3F6E" w14:textId="267EFECA" w:rsidR="004F5A95" w:rsidRPr="0058708C" w:rsidRDefault="004F5A95" w:rsidP="0058708C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7EBE8" w14:textId="77777777" w:rsidR="006057B6" w:rsidRDefault="006057B6" w:rsidP="0041586B">
      <w:r>
        <w:separator/>
      </w:r>
    </w:p>
  </w:footnote>
  <w:footnote w:type="continuationSeparator" w:id="0">
    <w:p w14:paraId="015B1A73" w14:textId="77777777" w:rsidR="006057B6" w:rsidRDefault="006057B6" w:rsidP="0041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5D469" w14:textId="0E82DF62" w:rsidR="00831A31" w:rsidRDefault="00E37A7A">
    <w:pPr>
      <w:pStyle w:val="Kopfzeile"/>
    </w:pPr>
    <w:r>
      <w:tab/>
    </w:r>
    <w:r>
      <w:tab/>
    </w:r>
    <w:r w:rsidR="00831A31">
      <w:rPr>
        <w:rFonts w:ascii="Arial Narrow" w:hAnsi="Arial Narrow" w:cs="Arial Narrow"/>
        <w:b/>
        <w:bCs/>
        <w:noProof/>
        <w:sz w:val="16"/>
        <w:szCs w:val="16"/>
      </w:rPr>
      <w:drawing>
        <wp:inline distT="0" distB="0" distL="0" distR="0" wp14:anchorId="19FECE77" wp14:editId="5F437003">
          <wp:extent cx="2743200" cy="683812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8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1AC1" w14:textId="77777777" w:rsidR="00831A31" w:rsidRPr="00D6059E" w:rsidRDefault="00831A31">
    <w:pPr>
      <w:pStyle w:val="Kopfzeile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C54A1" w14:textId="661B2A76" w:rsidR="00831A31" w:rsidRDefault="00E37A7A">
    <w:pPr>
      <w:pStyle w:val="Kopfzeile"/>
    </w:pPr>
    <w:r>
      <w:tab/>
    </w:r>
    <w:r>
      <w:tab/>
    </w:r>
    <w:r w:rsidR="00831A31">
      <w:rPr>
        <w:rFonts w:ascii="Arial Narrow" w:hAnsi="Arial Narrow" w:cs="Arial Narrow"/>
        <w:b/>
        <w:bCs/>
        <w:noProof/>
        <w:sz w:val="16"/>
        <w:szCs w:val="16"/>
      </w:rPr>
      <w:drawing>
        <wp:inline distT="0" distB="0" distL="0" distR="0" wp14:anchorId="23EBD3B6" wp14:editId="3F206948">
          <wp:extent cx="2743200" cy="683812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8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54A62" w14:textId="2C7AD14D" w:rsidR="008213BA" w:rsidRDefault="008213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E5686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E7CE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4D2433"/>
    <w:multiLevelType w:val="multilevel"/>
    <w:tmpl w:val="5AE8F048"/>
    <w:numStyleLink w:val="kibesuisseListStandard"/>
  </w:abstractNum>
  <w:abstractNum w:abstractNumId="3" w15:restartNumberingAfterBreak="0">
    <w:nsid w:val="0DE83442"/>
    <w:multiLevelType w:val="multilevel"/>
    <w:tmpl w:val="523E8850"/>
    <w:lvl w:ilvl="0">
      <w:start w:val="1"/>
      <w:numFmt w:val="decimal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1436412"/>
    <w:multiLevelType w:val="multilevel"/>
    <w:tmpl w:val="4266B332"/>
    <w:numStyleLink w:val="kibesuisseList"/>
  </w:abstractNum>
  <w:abstractNum w:abstractNumId="5" w15:restartNumberingAfterBreak="0">
    <w:nsid w:val="1A9B5CF1"/>
    <w:multiLevelType w:val="multilevel"/>
    <w:tmpl w:val="5AE8F048"/>
    <w:numStyleLink w:val="kibesuisseListStandard"/>
  </w:abstractNum>
  <w:abstractNum w:abstractNumId="6" w15:restartNumberingAfterBreak="0">
    <w:nsid w:val="1CAF13BE"/>
    <w:multiLevelType w:val="multilevel"/>
    <w:tmpl w:val="5AE8F048"/>
    <w:numStyleLink w:val="kibesuisseListStandard"/>
  </w:abstractNum>
  <w:abstractNum w:abstractNumId="7" w15:restartNumberingAfterBreak="0">
    <w:nsid w:val="204071C3"/>
    <w:multiLevelType w:val="multilevel"/>
    <w:tmpl w:val="4266B332"/>
    <w:numStyleLink w:val="kibesuisseList"/>
  </w:abstractNum>
  <w:abstractNum w:abstractNumId="8" w15:restartNumberingAfterBreak="0">
    <w:nsid w:val="2FB60D61"/>
    <w:multiLevelType w:val="multilevel"/>
    <w:tmpl w:val="8062C70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 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36AE7D78"/>
    <w:multiLevelType w:val="multilevel"/>
    <w:tmpl w:val="5FC69914"/>
    <w:lvl w:ilvl="0">
      <w:start w:val="1"/>
      <w:numFmt w:val="bullet"/>
      <w:lvlText w:val="-"/>
      <w:lvlJc w:val="left"/>
      <w:pPr>
        <w:ind w:left="397" w:hanging="397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</w:rPr>
    </w:lvl>
  </w:abstractNum>
  <w:abstractNum w:abstractNumId="10" w15:restartNumberingAfterBreak="0">
    <w:nsid w:val="384E50B4"/>
    <w:multiLevelType w:val="multilevel"/>
    <w:tmpl w:val="BD4A3744"/>
    <w:lvl w:ilvl="0">
      <w:start w:val="1"/>
      <w:numFmt w:val="bullet"/>
      <w:pStyle w:val="kibesuisseListo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none"/>
      <w:lvlText w:val="- 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5FF75D40"/>
    <w:multiLevelType w:val="multilevel"/>
    <w:tmpl w:val="5AE8F048"/>
    <w:styleLink w:val="kibesuisseListStandard"/>
    <w:lvl w:ilvl="0">
      <w:start w:val="1"/>
      <w:numFmt w:val="bullet"/>
      <w:lvlText w:val="–"/>
      <w:lvlJc w:val="left"/>
      <w:pPr>
        <w:ind w:left="397" w:hanging="397"/>
      </w:pPr>
      <w:rPr>
        <w:rFonts w:ascii="Calibri" w:hAnsi="Calibri" w:hint="default"/>
        <w:sz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Calibri" w:hAnsi="Calibri" w:hint="default"/>
      </w:rPr>
    </w:lvl>
  </w:abstractNum>
  <w:abstractNum w:abstractNumId="12" w15:restartNumberingAfterBreak="0">
    <w:nsid w:val="649C0F00"/>
    <w:multiLevelType w:val="multilevel"/>
    <w:tmpl w:val="4266B332"/>
    <w:styleLink w:val="kibesuisseList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 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3" w15:restartNumberingAfterBreak="0">
    <w:nsid w:val="6DF2376F"/>
    <w:multiLevelType w:val="multilevel"/>
    <w:tmpl w:val="0C6A9F3A"/>
    <w:lvl w:ilvl="0">
      <w:start w:val="1"/>
      <w:numFmt w:val="decimal"/>
      <w:pStyle w:val="bersch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4" w15:restartNumberingAfterBreak="0">
    <w:nsid w:val="6F113111"/>
    <w:multiLevelType w:val="multilevel"/>
    <w:tmpl w:val="AA088D7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 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pStyle w:val="kibesuisseLista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758F31B0"/>
    <w:multiLevelType w:val="hybridMultilevel"/>
    <w:tmpl w:val="7BAAC72E"/>
    <w:lvl w:ilvl="0" w:tplc="0340F0E8">
      <w:start w:val="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74839"/>
    <w:multiLevelType w:val="multilevel"/>
    <w:tmpl w:val="45EAB412"/>
    <w:lvl w:ilvl="0">
      <w:start w:val="1"/>
      <w:numFmt w:val="decimal"/>
      <w:pStyle w:val="kibesuisseLis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 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7D016D59"/>
    <w:multiLevelType w:val="multilevel"/>
    <w:tmpl w:val="8062C70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 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num w:numId="1" w16cid:durableId="724987385">
    <w:abstractNumId w:val="0"/>
  </w:num>
  <w:num w:numId="2" w16cid:durableId="1349797867">
    <w:abstractNumId w:val="1"/>
  </w:num>
  <w:num w:numId="3" w16cid:durableId="1955939025">
    <w:abstractNumId w:val="7"/>
  </w:num>
  <w:num w:numId="4" w16cid:durableId="1771241697">
    <w:abstractNumId w:val="8"/>
  </w:num>
  <w:num w:numId="5" w16cid:durableId="1972249398">
    <w:abstractNumId w:val="17"/>
  </w:num>
  <w:num w:numId="6" w16cid:durableId="1461875463">
    <w:abstractNumId w:val="12"/>
  </w:num>
  <w:num w:numId="7" w16cid:durableId="574978444">
    <w:abstractNumId w:val="16"/>
  </w:num>
  <w:num w:numId="8" w16cid:durableId="1792742853">
    <w:abstractNumId w:val="4"/>
  </w:num>
  <w:num w:numId="9" w16cid:durableId="1949237440">
    <w:abstractNumId w:val="14"/>
  </w:num>
  <w:num w:numId="10" w16cid:durableId="1229996668">
    <w:abstractNumId w:val="10"/>
  </w:num>
  <w:num w:numId="11" w16cid:durableId="1343896575">
    <w:abstractNumId w:val="9"/>
  </w:num>
  <w:num w:numId="12" w16cid:durableId="1899513659">
    <w:abstractNumId w:val="11"/>
  </w:num>
  <w:num w:numId="13" w16cid:durableId="1595090105">
    <w:abstractNumId w:val="2"/>
  </w:num>
  <w:num w:numId="14" w16cid:durableId="1766460887">
    <w:abstractNumId w:val="6"/>
  </w:num>
  <w:num w:numId="15" w16cid:durableId="1908416829">
    <w:abstractNumId w:val="5"/>
  </w:num>
  <w:num w:numId="16" w16cid:durableId="2136830277">
    <w:abstractNumId w:val="13"/>
  </w:num>
  <w:num w:numId="17" w16cid:durableId="2062095113">
    <w:abstractNumId w:val="13"/>
  </w:num>
  <w:num w:numId="18" w16cid:durableId="718552709">
    <w:abstractNumId w:val="13"/>
  </w:num>
  <w:num w:numId="19" w16cid:durableId="445973983">
    <w:abstractNumId w:val="13"/>
  </w:num>
  <w:num w:numId="20" w16cid:durableId="999113803">
    <w:abstractNumId w:val="3"/>
  </w:num>
  <w:num w:numId="21" w16cid:durableId="440490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98"/>
    <w:rsid w:val="000051F0"/>
    <w:rsid w:val="000102F3"/>
    <w:rsid w:val="0001214E"/>
    <w:rsid w:val="00021D70"/>
    <w:rsid w:val="00031322"/>
    <w:rsid w:val="00053292"/>
    <w:rsid w:val="00062965"/>
    <w:rsid w:val="0007125D"/>
    <w:rsid w:val="00074546"/>
    <w:rsid w:val="00081AED"/>
    <w:rsid w:val="00103C97"/>
    <w:rsid w:val="0010597A"/>
    <w:rsid w:val="001278A3"/>
    <w:rsid w:val="00132DFE"/>
    <w:rsid w:val="001331F1"/>
    <w:rsid w:val="0013639F"/>
    <w:rsid w:val="00146428"/>
    <w:rsid w:val="001702A5"/>
    <w:rsid w:val="001D62CF"/>
    <w:rsid w:val="00201126"/>
    <w:rsid w:val="00205FAE"/>
    <w:rsid w:val="00213781"/>
    <w:rsid w:val="00231813"/>
    <w:rsid w:val="00245F55"/>
    <w:rsid w:val="0027285B"/>
    <w:rsid w:val="00292600"/>
    <w:rsid w:val="002A6397"/>
    <w:rsid w:val="002C567A"/>
    <w:rsid w:val="002D1837"/>
    <w:rsid w:val="002E52B4"/>
    <w:rsid w:val="002F25DC"/>
    <w:rsid w:val="002F69B1"/>
    <w:rsid w:val="00303EDD"/>
    <w:rsid w:val="0030649C"/>
    <w:rsid w:val="003075FE"/>
    <w:rsid w:val="00336E01"/>
    <w:rsid w:val="003428A8"/>
    <w:rsid w:val="003453E4"/>
    <w:rsid w:val="0035321A"/>
    <w:rsid w:val="00354E58"/>
    <w:rsid w:val="003820BD"/>
    <w:rsid w:val="003947BF"/>
    <w:rsid w:val="003A053F"/>
    <w:rsid w:val="003A6677"/>
    <w:rsid w:val="003B0CA0"/>
    <w:rsid w:val="003B3366"/>
    <w:rsid w:val="003C0BE2"/>
    <w:rsid w:val="003D1939"/>
    <w:rsid w:val="003D41EC"/>
    <w:rsid w:val="003F1C6F"/>
    <w:rsid w:val="003F313B"/>
    <w:rsid w:val="0041586B"/>
    <w:rsid w:val="0042389D"/>
    <w:rsid w:val="00436E80"/>
    <w:rsid w:val="004471B0"/>
    <w:rsid w:val="0045103C"/>
    <w:rsid w:val="0047009B"/>
    <w:rsid w:val="004754E8"/>
    <w:rsid w:val="004B3204"/>
    <w:rsid w:val="004B6D3E"/>
    <w:rsid w:val="004B73D7"/>
    <w:rsid w:val="004C27AD"/>
    <w:rsid w:val="004F5A95"/>
    <w:rsid w:val="00504C5D"/>
    <w:rsid w:val="005278C8"/>
    <w:rsid w:val="00531876"/>
    <w:rsid w:val="00543EEB"/>
    <w:rsid w:val="00547B79"/>
    <w:rsid w:val="005504BA"/>
    <w:rsid w:val="00550AF5"/>
    <w:rsid w:val="005839A6"/>
    <w:rsid w:val="00585176"/>
    <w:rsid w:val="0058708C"/>
    <w:rsid w:val="00587C8C"/>
    <w:rsid w:val="0059601E"/>
    <w:rsid w:val="005B64B9"/>
    <w:rsid w:val="005D2D64"/>
    <w:rsid w:val="006057B6"/>
    <w:rsid w:val="00621F03"/>
    <w:rsid w:val="00622078"/>
    <w:rsid w:val="0065009D"/>
    <w:rsid w:val="00661035"/>
    <w:rsid w:val="0066601D"/>
    <w:rsid w:val="00675BD5"/>
    <w:rsid w:val="006A0F06"/>
    <w:rsid w:val="006A2336"/>
    <w:rsid w:val="006B396F"/>
    <w:rsid w:val="006B5992"/>
    <w:rsid w:val="006D4801"/>
    <w:rsid w:val="006E00A0"/>
    <w:rsid w:val="006F2265"/>
    <w:rsid w:val="0072178E"/>
    <w:rsid w:val="00745D8A"/>
    <w:rsid w:val="00756ED1"/>
    <w:rsid w:val="007755F2"/>
    <w:rsid w:val="00780F2D"/>
    <w:rsid w:val="00787589"/>
    <w:rsid w:val="00795D1A"/>
    <w:rsid w:val="00796340"/>
    <w:rsid w:val="007F643E"/>
    <w:rsid w:val="008213BA"/>
    <w:rsid w:val="00822DE3"/>
    <w:rsid w:val="008270AA"/>
    <w:rsid w:val="00831A31"/>
    <w:rsid w:val="00836897"/>
    <w:rsid w:val="00852FC6"/>
    <w:rsid w:val="00856C36"/>
    <w:rsid w:val="00875AC0"/>
    <w:rsid w:val="00895429"/>
    <w:rsid w:val="008B6A45"/>
    <w:rsid w:val="008C0AD5"/>
    <w:rsid w:val="008C7498"/>
    <w:rsid w:val="008C7E38"/>
    <w:rsid w:val="008D2F52"/>
    <w:rsid w:val="008D6504"/>
    <w:rsid w:val="008D6769"/>
    <w:rsid w:val="008F59DE"/>
    <w:rsid w:val="008F71AA"/>
    <w:rsid w:val="009007A3"/>
    <w:rsid w:val="00904D01"/>
    <w:rsid w:val="009131BC"/>
    <w:rsid w:val="009132BC"/>
    <w:rsid w:val="00922469"/>
    <w:rsid w:val="0092310D"/>
    <w:rsid w:val="0094140F"/>
    <w:rsid w:val="0094315A"/>
    <w:rsid w:val="00946CF6"/>
    <w:rsid w:val="00947EEA"/>
    <w:rsid w:val="00956E81"/>
    <w:rsid w:val="0097677B"/>
    <w:rsid w:val="0098476E"/>
    <w:rsid w:val="009A51E2"/>
    <w:rsid w:val="009C4C0D"/>
    <w:rsid w:val="009F1A71"/>
    <w:rsid w:val="009F34F5"/>
    <w:rsid w:val="00A040F9"/>
    <w:rsid w:val="00A22DBA"/>
    <w:rsid w:val="00A2579F"/>
    <w:rsid w:val="00A31496"/>
    <w:rsid w:val="00A33078"/>
    <w:rsid w:val="00A60128"/>
    <w:rsid w:val="00A65EB0"/>
    <w:rsid w:val="00A91B94"/>
    <w:rsid w:val="00A920DA"/>
    <w:rsid w:val="00A94DE2"/>
    <w:rsid w:val="00A94EC8"/>
    <w:rsid w:val="00AB0400"/>
    <w:rsid w:val="00AC4C57"/>
    <w:rsid w:val="00AC5198"/>
    <w:rsid w:val="00AC7BDD"/>
    <w:rsid w:val="00AD4CBD"/>
    <w:rsid w:val="00AD5EAF"/>
    <w:rsid w:val="00AD601C"/>
    <w:rsid w:val="00AF31E3"/>
    <w:rsid w:val="00AF4F75"/>
    <w:rsid w:val="00B00E1C"/>
    <w:rsid w:val="00B315AE"/>
    <w:rsid w:val="00B463E0"/>
    <w:rsid w:val="00B83079"/>
    <w:rsid w:val="00B944CA"/>
    <w:rsid w:val="00BA7149"/>
    <w:rsid w:val="00BD164D"/>
    <w:rsid w:val="00BD3613"/>
    <w:rsid w:val="00C0210E"/>
    <w:rsid w:val="00C02466"/>
    <w:rsid w:val="00C25267"/>
    <w:rsid w:val="00C25640"/>
    <w:rsid w:val="00C405FC"/>
    <w:rsid w:val="00C47099"/>
    <w:rsid w:val="00C601CB"/>
    <w:rsid w:val="00C63F12"/>
    <w:rsid w:val="00C865C3"/>
    <w:rsid w:val="00CA0CB5"/>
    <w:rsid w:val="00CB0DA2"/>
    <w:rsid w:val="00CC7762"/>
    <w:rsid w:val="00CE297C"/>
    <w:rsid w:val="00CE5F07"/>
    <w:rsid w:val="00D00D74"/>
    <w:rsid w:val="00D13957"/>
    <w:rsid w:val="00D31C05"/>
    <w:rsid w:val="00D407AE"/>
    <w:rsid w:val="00D548DF"/>
    <w:rsid w:val="00D6059E"/>
    <w:rsid w:val="00D748EB"/>
    <w:rsid w:val="00D87428"/>
    <w:rsid w:val="00DA09AE"/>
    <w:rsid w:val="00DB6DBB"/>
    <w:rsid w:val="00DC50AB"/>
    <w:rsid w:val="00DC52DF"/>
    <w:rsid w:val="00DF5E0E"/>
    <w:rsid w:val="00E3723B"/>
    <w:rsid w:val="00E37A7A"/>
    <w:rsid w:val="00E37AF7"/>
    <w:rsid w:val="00E42EAE"/>
    <w:rsid w:val="00E612ED"/>
    <w:rsid w:val="00E62110"/>
    <w:rsid w:val="00E763AE"/>
    <w:rsid w:val="00E8015B"/>
    <w:rsid w:val="00E9034C"/>
    <w:rsid w:val="00E95ED1"/>
    <w:rsid w:val="00EC192F"/>
    <w:rsid w:val="00EC6922"/>
    <w:rsid w:val="00EF1388"/>
    <w:rsid w:val="00F01424"/>
    <w:rsid w:val="00F270AC"/>
    <w:rsid w:val="00F36FC0"/>
    <w:rsid w:val="00F42B53"/>
    <w:rsid w:val="00F46891"/>
    <w:rsid w:val="00F72FD9"/>
    <w:rsid w:val="00F7501B"/>
    <w:rsid w:val="00F84E69"/>
    <w:rsid w:val="00FA0160"/>
    <w:rsid w:val="00FB73D7"/>
    <w:rsid w:val="00FB7818"/>
    <w:rsid w:val="00FD56F9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1C3ABD"/>
  <w15:docId w15:val="{D7564678-1A8E-49FA-B6A0-E6E2B05D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5198"/>
    <w:pPr>
      <w:spacing w:line="260" w:lineRule="atLeast"/>
    </w:pPr>
    <w:rPr>
      <w:rFonts w:ascii="Arial" w:eastAsiaTheme="minorEastAsia" w:hAnsi="Arial"/>
      <w:sz w:val="21"/>
      <w:szCs w:val="21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40F"/>
    <w:pPr>
      <w:keepNext/>
      <w:keepLines/>
      <w:numPr>
        <w:numId w:val="19"/>
      </w:numPr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40F"/>
    <w:pPr>
      <w:keepNext/>
      <w:keepLines/>
      <w:numPr>
        <w:ilvl w:val="1"/>
        <w:numId w:val="19"/>
      </w:numPr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140F"/>
    <w:pPr>
      <w:keepNext/>
      <w:keepLines/>
      <w:numPr>
        <w:ilvl w:val="2"/>
        <w:numId w:val="19"/>
      </w:numPr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4140F"/>
    <w:pPr>
      <w:keepNext/>
      <w:keepLines/>
      <w:numPr>
        <w:ilvl w:val="3"/>
        <w:numId w:val="19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C5198"/>
    <w:pPr>
      <w:keepNext/>
      <w:keepLines/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C5198"/>
    <w:pPr>
      <w:keepNext/>
      <w:keepLines/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AC5198"/>
    <w:pPr>
      <w:keepNext/>
      <w:keepLines/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AC5198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AC5198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31C05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13639F"/>
    <w:pPr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3639F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5D8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5D8A"/>
    <w:rPr>
      <w:rFonts w:eastAsiaTheme="majorEastAsia" w:cstheme="majorBidi"/>
      <w:b/>
      <w:iCs/>
      <w:sz w:val="2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140F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140F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822DE3"/>
    <w:pPr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6D4801"/>
    <w:pPr>
      <w:tabs>
        <w:tab w:val="center" w:pos="4763"/>
        <w:tab w:val="right" w:pos="9526"/>
      </w:tabs>
      <w:spacing w:line="20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D4801"/>
    <w:rPr>
      <w:sz w:val="14"/>
    </w:rPr>
  </w:style>
  <w:style w:type="numbering" w:customStyle="1" w:styleId="kibesuisseList">
    <w:name w:val="kibesuisse List"/>
    <w:uiPriority w:val="99"/>
    <w:rsid w:val="00D31C05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41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41586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D4801"/>
    <w:pPr>
      <w:tabs>
        <w:tab w:val="center" w:pos="4820"/>
        <w:tab w:val="right" w:pos="9639"/>
      </w:tabs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6D4801"/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8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86B"/>
    <w:rPr>
      <w:rFonts w:ascii="Tahoma" w:hAnsi="Tahoma" w:cs="Tahoma"/>
      <w:sz w:val="16"/>
      <w:szCs w:val="16"/>
    </w:rPr>
  </w:style>
  <w:style w:type="paragraph" w:customStyle="1" w:styleId="kibesuisseAdressAbsender">
    <w:name w:val="kibesuisse Adress_Absender"/>
    <w:basedOn w:val="Standard"/>
    <w:link w:val="kibesuisseAdressAbsenderZchn"/>
    <w:qFormat/>
    <w:rsid w:val="00661035"/>
    <w:pPr>
      <w:spacing w:after="120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661035"/>
    <w:rPr>
      <w:color w:val="808080"/>
    </w:rPr>
  </w:style>
  <w:style w:type="character" w:customStyle="1" w:styleId="kibesuisseAdressAbsenderZchn">
    <w:name w:val="kibesuisse Adress_Absender Zchn"/>
    <w:basedOn w:val="Absatz-Standardschriftart"/>
    <w:link w:val="kibesuisseAdressAbsender"/>
    <w:rsid w:val="00661035"/>
    <w:rPr>
      <w:sz w:val="14"/>
    </w:rPr>
  </w:style>
  <w:style w:type="paragraph" w:customStyle="1" w:styleId="kibesuisseList1">
    <w:name w:val="kibesuisse List 1"/>
    <w:basedOn w:val="Listenabsatz"/>
    <w:link w:val="kibesuisseList1Zchn"/>
    <w:qFormat/>
    <w:rsid w:val="00822DE3"/>
    <w:pPr>
      <w:numPr>
        <w:numId w:val="7"/>
      </w:numPr>
    </w:pPr>
  </w:style>
  <w:style w:type="paragraph" w:customStyle="1" w:styleId="kibesuisseListo">
    <w:name w:val="kibesuisse List o"/>
    <w:basedOn w:val="Listenabsatz"/>
    <w:link w:val="kibesuisseListoZchn"/>
    <w:qFormat/>
    <w:rsid w:val="00B315AE"/>
    <w:pPr>
      <w:numPr>
        <w:numId w:val="10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822DE3"/>
    <w:rPr>
      <w:sz w:val="20"/>
    </w:rPr>
  </w:style>
  <w:style w:type="character" w:customStyle="1" w:styleId="kibesuisseList1Zchn">
    <w:name w:val="kibesuisse List 1 Zchn"/>
    <w:basedOn w:val="ListenabsatzZchn"/>
    <w:link w:val="kibesuisseList1"/>
    <w:rsid w:val="00822DE3"/>
    <w:rPr>
      <w:sz w:val="20"/>
    </w:rPr>
  </w:style>
  <w:style w:type="paragraph" w:customStyle="1" w:styleId="kibesuisseLista">
    <w:name w:val="kibesuisse List a)"/>
    <w:basedOn w:val="Listenabsatz"/>
    <w:link w:val="kibesuisseListaZchn"/>
    <w:qFormat/>
    <w:rsid w:val="00822DE3"/>
    <w:pPr>
      <w:numPr>
        <w:ilvl w:val="2"/>
        <w:numId w:val="9"/>
      </w:numPr>
      <w:ind w:left="397"/>
    </w:pPr>
  </w:style>
  <w:style w:type="character" w:customStyle="1" w:styleId="kibesuisseListoZchn">
    <w:name w:val="kibesuisse List o Zchn"/>
    <w:basedOn w:val="ListenabsatzZchn"/>
    <w:link w:val="kibesuisseListo"/>
    <w:rsid w:val="00B315AE"/>
    <w:rPr>
      <w:sz w:val="20"/>
    </w:rPr>
  </w:style>
  <w:style w:type="numbering" w:customStyle="1" w:styleId="kibesuisseListStandard">
    <w:name w:val="kibesuisse List Standard"/>
    <w:uiPriority w:val="99"/>
    <w:rsid w:val="00745D8A"/>
    <w:pPr>
      <w:numPr>
        <w:numId w:val="12"/>
      </w:numPr>
    </w:pPr>
  </w:style>
  <w:style w:type="character" w:customStyle="1" w:styleId="kibesuisseListaZchn">
    <w:name w:val="kibesuisse List a) Zchn"/>
    <w:basedOn w:val="ListenabsatzZchn"/>
    <w:link w:val="kibesuisseLista"/>
    <w:rsid w:val="00822DE3"/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14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40F"/>
    <w:rPr>
      <w:rFonts w:asciiTheme="majorHAnsi" w:eastAsiaTheme="majorEastAsia" w:hAnsiTheme="majorHAnsi" w:cstheme="majorBidi"/>
      <w:b/>
      <w:bCs/>
      <w:iCs/>
      <w:sz w:val="20"/>
    </w:rPr>
  </w:style>
  <w:style w:type="table" w:customStyle="1" w:styleId="kibesuisseTabelle">
    <w:name w:val="kibesuisse Tabelle"/>
    <w:basedOn w:val="NormaleTabelle"/>
    <w:uiPriority w:val="99"/>
    <w:rsid w:val="00AC7BDD"/>
    <w:rPr>
      <w:rFonts w:asciiTheme="minorHAnsi" w:hAnsiTheme="minorHAnsi"/>
      <w:szCs w:val="22"/>
    </w:rPr>
    <w:tblPr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</w:rPr>
      <w:tblPr/>
      <w:tcPr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rsid w:val="00AC5198"/>
    <w:rPr>
      <w:rFonts w:ascii="Arial" w:eastAsiaTheme="majorEastAsia" w:hAnsi="Arial" w:cstheme="majorBidi"/>
      <w:b/>
      <w:sz w:val="21"/>
      <w:szCs w:val="21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C5198"/>
    <w:rPr>
      <w:rFonts w:ascii="Arial" w:eastAsiaTheme="majorEastAsia" w:hAnsi="Arial" w:cstheme="majorBidi"/>
      <w:iCs/>
      <w:sz w:val="21"/>
      <w:szCs w:val="21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5198"/>
    <w:rPr>
      <w:rFonts w:ascii="Arial" w:eastAsiaTheme="majorEastAsia" w:hAnsi="Arial" w:cstheme="majorBidi"/>
      <w:iCs/>
      <w:sz w:val="21"/>
      <w:szCs w:val="21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5198"/>
    <w:rPr>
      <w:rFonts w:ascii="Arial" w:eastAsiaTheme="majorEastAsia" w:hAnsi="Arial" w:cstheme="majorBidi"/>
      <w:sz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5198"/>
    <w:rPr>
      <w:rFonts w:ascii="Arial" w:eastAsiaTheme="majorEastAsia" w:hAnsi="Arial" w:cstheme="majorBidi"/>
      <w:i/>
      <w:iCs/>
      <w:sz w:val="21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246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2466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2466"/>
    <w:rPr>
      <w:rFonts w:ascii="Arial" w:eastAsiaTheme="minorEastAsia" w:hAnsi="Arial"/>
      <w:sz w:val="24"/>
      <w:szCs w:val="24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46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2466"/>
    <w:rPr>
      <w:rFonts w:ascii="Arial" w:eastAsiaTheme="minorEastAsia" w:hAnsi="Arial"/>
      <w:b/>
      <w:bCs/>
      <w:sz w:val="24"/>
      <w:szCs w:val="24"/>
      <w:lang w:eastAsia="de-CH"/>
    </w:rPr>
  </w:style>
  <w:style w:type="character" w:styleId="Hyperlink">
    <w:name w:val="Hyperlink"/>
    <w:rsid w:val="00C0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gesfamilien-glarnerland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gesfamilien-glarnerlan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MC Fashion Square AG">
  <a:themeElements>
    <a:clrScheme name="kibesuisse">
      <a:dk1>
        <a:sysClr val="windowText" lastClr="000000"/>
      </a:dk1>
      <a:lt1>
        <a:sysClr val="window" lastClr="FFFFFF"/>
      </a:lt1>
      <a:dk2>
        <a:srgbClr val="1F497D"/>
      </a:dk2>
      <a:lt2>
        <a:srgbClr val="B1A0B7"/>
      </a:lt2>
      <a:accent1>
        <a:srgbClr val="588C1E"/>
      </a:accent1>
      <a:accent2>
        <a:srgbClr val="E3000F"/>
      </a:accent2>
      <a:accent3>
        <a:srgbClr val="F39100"/>
      </a:accent3>
      <a:accent4>
        <a:srgbClr val="94C11C"/>
      </a:accent4>
      <a:accent5>
        <a:srgbClr val="83D0F5"/>
      </a:accent5>
      <a:accent6>
        <a:srgbClr val="87B594"/>
      </a:accent6>
      <a:hlink>
        <a:srgbClr val="B1A0B7"/>
      </a:hlink>
      <a:folHlink>
        <a:srgbClr val="800080"/>
      </a:folHlink>
    </a:clrScheme>
    <a:fontScheme name="kibesuis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22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/>
      <a:bodyPr vert="horz" lIns="0" tIns="0" rIns="0" bIns="0" rtlCol="0" anchor="b" anchorCtr="0">
        <a:no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AA525F-C5A9-449B-9248-38B4A7BB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www.hochatelier.ch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keywords>Vorlagen</cp:keywords>
  <cp:lastModifiedBy>Petra Jenny</cp:lastModifiedBy>
  <cp:revision>4</cp:revision>
  <cp:lastPrinted>2024-04-22T09:05:00Z</cp:lastPrinted>
  <dcterms:created xsi:type="dcterms:W3CDTF">2023-06-26T08:16:00Z</dcterms:created>
  <dcterms:modified xsi:type="dcterms:W3CDTF">2024-11-15T12:47:00Z</dcterms:modified>
  <cp:category>kibesuisse</cp:category>
</cp:coreProperties>
</file>